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br/>
        <w:t>Thank you very much, and thank you everybody</w:t>
        <w:br/>
        <w:br/>
        <w:t>that took the time to join.</w:t>
        <w:br/>
        <w:br/>
        <w:t>I see some crazy, uh, time zones there, so thank you.</w:t>
        <w:br/>
        <w:br/>
        <w:t>Um, so today, I don't think that there's any of us</w:t>
        <w:br/>
        <w:br/>
        <w:t>that don't feel like there are way too many options</w:t>
        <w:br/>
        <w:br/>
        <w:t>when you're figuring out what to use.</w:t>
        <w:br/>
        <w:br/>
        <w:t>Um, you know, I've been consulting on the Microsoft stack</w:t>
        <w:br/>
        <w:br/>
        <w:t>for quite a while, and</w:t>
        <w:br/>
        <w:br/>
        <w:t>whenever I'm trying to explain to a customer what to use,</w:t>
        <w:br/>
        <w:br/>
        <w:t>there's usually between two</w:t>
        <w:br/>
        <w:br/>
        <w:t>and 20 ways to do anything, which can be amazing</w:t>
        <w:br/>
        <w:br/>
        <w:t>or it can be completely overwhelming.</w:t>
        <w:br/>
        <w:br/>
        <w:t>And so I have honed in on a few</w:t>
        <w:br/>
        <w:br/>
        <w:t>different things for this one.</w:t>
        <w:br/>
        <w:br/>
        <w:t>So if we have not met</w:t>
        <w:br/>
        <w:br/>
        <w:t>before, um, I am Vice President</w:t>
        <w:br/>
        <w:br/>
        <w:t>of delivering operations at Steep Metal Solutions.</w:t>
        <w:br/>
        <w:br/>
        <w:t>We are a boutique Microsoft partner.</w:t>
        <w:br/>
        <w:br/>
        <w:t>We focus on, um, adoption, change management training, um,</w:t>
        <w:br/>
        <w:br/>
        <w:t>all things M 365.</w:t>
        <w:br/>
        <w:br/>
        <w:t>And lately, I don't think I can go 20 minutes without</w:t>
        <w:br/>
        <w:br/>
        <w:t>saying the word copilot.</w:t>
        <w:br/>
        <w:br/>
        <w:t>Um, I'm a Microsoft certified trainer.</w:t>
        <w:br/>
        <w:br/>
        <w:t>Um, I went to the through the Change first change</w:t>
        <w:br/>
        <w:br/>
        <w:t>practitioner program, if there's anybody here</w:t>
        <w:br/>
        <w:br/>
        <w:t>interested in that.</w:t>
        <w:br/>
        <w:br/>
        <w:t>It is a fun</w:t>
        <w:br/>
        <w:br/>
        <w:t>and, um, more affordable way to get, uh, certified</w:t>
        <w:br/>
        <w:br/>
        <w:t>and change management.</w:t>
        <w:br/>
        <w:br/>
        <w:t>And then, um,</w:t>
        <w:br/>
        <w:br/>
        <w:t>and when I'm not doing this, I am always trying</w:t>
        <w:br/>
        <w:br/>
        <w:t>to grow vegetables and gardening and hiking</w:t>
        <w:br/>
        <w:br/>
        <w:t>and then loving all my kitty cats.</w:t>
        <w:br/>
        <w:br/>
        <w:t>So what I wanted to do was kind</w:t>
        <w:br/>
        <w:br/>
        <w:t>of break this up into a few different things.</w:t>
        <w:br/>
        <w:br/>
        <w:t>So, you know, when teams came along,</w:t>
        <w:br/>
        <w:br/>
        <w:t>it was gonna be this big, oh, we're gonna, we don't have</w:t>
        <w:br/>
        <w:br/>
        <w:t>to live in Outlook anymore.</w:t>
        <w:br/>
        <w:br/>
        <w:t>We can live in teams.</w:t>
        <w:br/>
        <w:br/>
        <w:t>And that might be true for some of us,</w:t>
        <w:br/>
        <w:br/>
        <w:t>but some of us just live in Outlook.</w:t>
        <w:br/>
        <w:br/>
        <w:t>If you're com you're constantly external facing, you know,</w:t>
        <w:br/>
        <w:br/>
        <w:t>you're in sales or anything,</w:t>
        <w:br/>
        <w:br/>
        <w:t>or that's just your, your sweet spot where you wanna work,</w:t>
        <w:br/>
        <w:br/>
        <w:t>um, I have a that we're gonna start out with a lot</w:t>
        <w:br/>
        <w:br/>
        <w:t>around Outlook</w:t>
        <w:br/>
        <w:br/>
        <w:t>and then tools that you can use</w:t>
        <w:br/>
        <w:br/>
        <w:t>to help you stay in that interface.</w:t>
        <w:br/>
        <w:br/>
        <w:t>There's also a lot of us who live in teams</w:t>
        <w:br/>
        <w:br/>
        <w:t>and so there's, I mean, I think there's a, a lot of things</w:t>
        <w:br/>
        <w:br/>
        <w:t>that we're all very familiar with,</w:t>
        <w:br/>
        <w:br/>
        <w:t>with how we can live in teams.</w:t>
        <w:br/>
        <w:br/>
        <w:t>But I'm hoping I can add a few things</w:t>
        <w:br/>
        <w:br/>
        <w:t>that maybe you hadn't thought of today.</w:t>
        <w:br/>
        <w:br/>
        <w:t>And then the last one is</w:t>
        <w:br/>
        <w:br/>
        <w:t>for focused quiet</w:t>
        <w:br/>
        <w:br/>
        <w:t>and how you can still get, you know, work through your tasks</w:t>
        <w:br/>
        <w:br/>
        <w:t>but not have things pinging at you the whole time.</w:t>
        <w:br/>
        <w:br/>
        <w:t>So Outlook teams loop,</w:t>
        <w:br/>
        <w:br/>
        <w:t>those are our three main landing working spaces</w:t>
        <w:br/>
        <w:br/>
        <w:t>that we're going to talk about today.</w:t>
        <w:br/>
        <w:br/>
        <w:t>And then there the things that will come into play with it,</w:t>
        <w:br/>
        <w:br/>
        <w:t>of course will be planner to do copilot</w:t>
        <w:br/>
        <w:br/>
        <w:t>and power Automate.</w:t>
        <w:br/>
        <w:br/>
        <w:t>So what I have included in the content is the version</w:t>
        <w:br/>
        <w:br/>
        <w:t>of copilot that is included with all of our licenses.</w:t>
        <w:br/>
        <w:br/>
        <w:t>So if you have business standard, business Premium, E three,</w:t>
        <w:br/>
        <w:br/>
        <w:t>E five, I'm focusing on what's</w:t>
        <w:br/>
        <w:br/>
        <w:t>already included with your license.</w:t>
        <w:br/>
        <w:br/>
        <w:t>However, if time allows because we do so much copilot</w:t>
        <w:br/>
        <w:br/>
        <w:t>and you want to see demos</w:t>
        <w:br/>
        <w:br/>
        <w:t>or you have questions about the licensed version of copilot,</w:t>
        <w:br/>
        <w:br/>
        <w:t>absolutely happy to go to go down that path with everybody</w:t>
        <w:br/>
        <w:br/>
        <w:t>because there are a lot of time savings</w:t>
        <w:br/>
        <w:br/>
        <w:t>with the licensed version.</w:t>
        <w:br/>
        <w:br/>
        <w:t>So for all of this, the things that I wanna pay attention</w:t>
        <w:br/>
        <w:br/>
        <w:t>to are in an hour and four minutes.</w:t>
        <w:br/>
        <w:br/>
        <w:t>We're gonna take a 10 minute break, an hour</w:t>
        <w:br/>
        <w:br/>
        <w:t>after that, we're going to take a 10 minute break.</w:t>
        <w:br/>
        <w:br/>
        <w:t>I'm front loading a lot of content.</w:t>
        <w:br/>
        <w:br/>
        <w:t>So Outlook loop to do copilot might bleed into</w:t>
        <w:br/>
        <w:br/>
        <w:t>after our first break,</w:t>
        <w:br/>
        <w:br/>
        <w:t>but that's when we're gonna shut down.</w:t>
        <w:br/>
        <w:br/>
        <w:t>I'll put up a timer</w:t>
        <w:br/>
        <w:br/>
        <w:t>and we can check emails, stretch our legs,</w:t>
        <w:br/>
        <w:br/>
        <w:t>get some more caffeine, whatever you need to do.</w:t>
        <w:br/>
        <w:br/>
        <w:t>All right, so we're gonna start in Outlook.</w:t>
        <w:br/>
        <w:br/>
        <w:t>That's very, very familiar place for a lot of us.</w:t>
        <w:br/>
        <w:br/>
        <w:t>And for me, part of task management is preventing some</w:t>
        <w:br/>
        <w:br/>
        <w:t>of these tasks from coming across my desk to begin with.</w:t>
        <w:br/>
        <w:br/>
        <w:t>So I wanna share some of these that help me save some time</w:t>
        <w:br/>
        <w:br/>
        <w:t>and some gray hair if you</w:t>
        <w:br/>
        <w:br/>
        <w:t>have not already.</w:t>
        <w:br/>
        <w:br/>
        <w:t>There is a setting and outlook to make every team</w:t>
        <w:br/>
        <w:br/>
        <w:t>or every meeting a teams meeting by default.</w:t>
        <w:br/>
        <w:br/>
        <w:t>So you don't forget John Vanderbilt do a quick poll to see</w:t>
        <w:br/>
        <w:br/>
        <w:t>how many have co-pilot paid license,</w:t>
        <w:br/>
        <w:br/>
        <w:t>type one if you have paid,</w:t>
        <w:br/>
        <w:br/>
        <w:t>that'd be awesome for everybody to reply to that.</w:t>
        <w:br/>
        <w:br/>
        <w:t>All right, well though, while you're all voting,</w:t>
        <w:br/>
        <w:br/>
        <w:t>I'm gonna go into here.</w:t>
        <w:br/>
        <w:br/>
        <w:t>So the first one that we're talking about,</w:t>
        <w:br/>
        <w:br/>
        <w:t>make every meeting a teams meeting by default.</w:t>
        <w:br/>
        <w:br/>
        <w:t>That way you're not panicking later when you're trying</w:t>
        <w:br/>
        <w:br/>
        <w:t>to figure out why your customer</w:t>
        <w:br/>
        <w:br/>
        <w:t>or your colleague didn't join the call</w:t>
        <w:br/>
        <w:br/>
        <w:t>because you forgot to actually click the button</w:t>
        <w:br/>
        <w:br/>
        <w:t>to make it a teams meeting.</w:t>
        <w:br/>
        <w:br/>
        <w:t>This is if you're using new Outlook</w:t>
        <w:br/>
        <w:br/>
        <w:t>or the browser, click on the settings, go to your calendar.</w:t>
        <w:br/>
        <w:br/>
        <w:t>Whoops, where was I? I just had it.</w:t>
        <w:br/>
        <w:br/>
        <w:t>Calendar events and invitations and click this.</w:t>
        <w:br/>
        <w:br/>
        <w:t>The other next thing for a little bit of prevention</w:t>
        <w:br/>
        <w:br/>
        <w:t>is I have all of my meetings start five minutes late.</w:t>
        <w:br/>
        <w:br/>
        <w:t>By default, everybody, your colleagues</w:t>
        <w:br/>
        <w:br/>
        <w:t>and your customers included need a</w:t>
        <w:br/>
        <w:br/>
        <w:t>to take a beat in between meetings.</w:t>
        <w:br/>
        <w:br/>
        <w:t>This will give you time to make sure if, if maybe you forgot</w:t>
        <w:br/>
        <w:br/>
        <w:t>to record a meeting, you'll have a chance to make sure</w:t>
        <w:br/>
        <w:br/>
        <w:t>that you get all your notes down</w:t>
        <w:br/>
        <w:br/>
        <w:t>before you have to completely shift</w:t>
        <w:br/>
        <w:br/>
        <w:t>gears and do something else.</w:t>
        <w:br/>
        <w:br/>
        <w:t>That setting is on the same page.</w:t>
        <w:br/>
        <w:br/>
        <w:t>When you first click this on, it'll default</w:t>
        <w:br/>
        <w:br/>
        <w:t>to less than one hour, five minutes,</w:t>
        <w:br/>
        <w:br/>
        <w:t>one hour longer, 10 minutes.</w:t>
        <w:br/>
        <w:br/>
        <w:t>But I like to have both of them five minutes</w:t>
        <w:br/>
        <w:br/>
        <w:t>because then people get used to like, oh,</w:t>
        <w:br/>
        <w:br/>
        <w:t>when I know when a meeting comes from Kelly, it's going</w:t>
        <w:br/>
        <w:br/>
        <w:t>to start at five minutes after.</w:t>
        <w:br/>
        <w:br/>
        <w:t>So it's either 2 0 5 or 2 35.</w:t>
        <w:br/>
        <w:br/>
        <w:t>And there's also the option to have them end early.</w:t>
        <w:br/>
        <w:br/>
        <w:t>But I don't know about you. I have a really hard time</w:t>
        <w:br/>
        <w:br/>
        <w:t>getting people off of a call</w:t>
        <w:br/>
        <w:br/>
        <w:t>because the calendar says the meeting is over.</w:t>
        <w:br/>
        <w:br/>
        <w:t>So I can control whether or not I show up five minutes late.</w:t>
        <w:br/>
        <w:br/>
        <w:t>I really can't control</w:t>
        <w:br/>
        <w:br/>
        <w:t>and keep customers if I just hang</w:t>
        <w:br/>
        <w:br/>
        <w:t>up on them while they're still talking.</w:t>
        <w:br/>
        <w:br/>
        <w:t>So I like to do the start late.</w:t>
        <w:br/>
        <w:br/>
        <w:t>We have in the past defaulted to 45 minutes</w:t>
        <w:br/>
        <w:br/>
        <w:t>for the same reason allowing space.</w:t>
        <w:br/>
        <w:br/>
        <w:t>Yep, it's so good to have that bit of time</w:t>
        <w:br/>
        <w:br/>
        <w:t>to clear your head and get ready for your next thing.</w:t>
        <w:br/>
        <w:br/>
        <w:t>The other thing that I really like to do is put use bookings</w:t>
        <w:br/>
        <w:br/>
        <w:t>and put that link in my signature line</w:t>
        <w:br/>
        <w:br/>
        <w:t>because we've all had the, you know, back</w:t>
        <w:br/>
        <w:br/>
        <w:t>and forth when are you available.</w:t>
        <w:br/>
        <w:br/>
        <w:t>And if I just have it right there.</w:t>
        <w:br/>
        <w:br/>
        <w:t>And all I can say is like, you are, you are welcome</w:t>
        <w:br/>
        <w:br/>
        <w:t>to send me times that we can meet</w:t>
        <w:br/>
        <w:br/>
        <w:t>or just click the link in my signature</w:t>
        <w:br/>
        <w:br/>
        <w:t>and put it on my calendar.</w:t>
        <w:br/>
        <w:br/>
        <w:t>And if you are not familiar with bookings,</w:t>
        <w:br/>
        <w:br/>
        <w:t>I actually pinned it over here in in my, um,</w:t>
        <w:br/>
        <w:br/>
        <w:t>left pane of out Outlook.</w:t>
        <w:br/>
        <w:br/>
        <w:t>If you don't see it, you can go to more apps.</w:t>
        <w:br/>
        <w:br/>
        <w:t>If you don't see it here, you can add apps and add bookings.</w:t>
        <w:br/>
        <w:br/>
        <w:t>And these are good for a couple of things.</w:t>
        <w:br/>
        <w:br/>
        <w:t>Uh, we actually, I have a few different flavors of this.</w:t>
        <w:br/>
        <w:br/>
        <w:t>I have one for support, I have one for copilot briefings</w:t>
        <w:br/>
        <w:br/>
        <w:t>and I have some shared booking pages as well.</w:t>
        <w:br/>
        <w:br/>
        <w:t>So you can create a meeting type here,</w:t>
        <w:br/>
        <w:br/>
        <w:t>here are my office hours.</w:t>
        <w:br/>
        <w:br/>
        <w:t>I could change the name of this if I wanted to.</w:t>
        <w:br/>
        <w:br/>
        <w:t>I, this is my dev tenant,</w:t>
        <w:br/>
        <w:br/>
        <w:t>so I haven't set up categories in my Steep Meadow account.</w:t>
        <w:br/>
        <w:br/>
        <w:t>I have this set up as a client meeting.</w:t>
        <w:br/>
        <w:br/>
        <w:t>I have IT teams here by default.</w:t>
        <w:br/>
        <w:br/>
        <w:t>And because I'm starting everything five minutes late,</w:t>
        <w:br/>
        <w:br/>
        <w:t>I have this just set for 25 minutes.</w:t>
        <w:br/>
        <w:br/>
        <w:t>I just want, you know, we can get together and talk</w:t>
        <w:br/>
        <w:br/>
        <w:t>and maybe we, we might need another session later,</w:t>
        <w:br/>
        <w:br/>
        <w:t>but I really don't want an hour booked by default.</w:t>
        <w:br/>
        <w:br/>
        <w:t>This is the magic for me</w:t>
        <w:br/>
        <w:br/>
        <w:t>because you can use custom availability.</w:t>
        <w:br/>
        <w:br/>
        <w:t>So I have Friday, Saturday, and Sunday, not bookable.</w:t>
        <w:br/>
        <w:br/>
        <w:t>I'm a four day a week per.</w:t>
        <w:br/>
        <w:br/>
        <w:t>And then because these are office hours, you can choose</w:t>
        <w:br/>
        <w:br/>
        <w:t>when you want, what chunks of the day you want</w:t>
        <w:br/>
        <w:br/>
        <w:t>to make available for people to add time to your calendar.</w:t>
        <w:br/>
        <w:br/>
        <w:t>And so here's my five minute buffer</w:t>
        <w:br/>
        <w:br/>
        <w:t>before meetings if I'm needed, buffer time after.</w:t>
        <w:br/>
        <w:br/>
        <w:t>And then we have minimum lead times.</w:t>
        <w:br/>
        <w:br/>
        <w:t>Pretty sure this defaults to one hour, which I don't,</w:t>
        <w:br/>
        <w:br/>
        <w:t>I'm not a fan of fire drills.</w:t>
        <w:br/>
        <w:br/>
        <w:t>So I typically have this at one or two days for lead time.</w:t>
        <w:br/>
        <w:br/>
        <w:t>So I don't come back for from lunch and get surprised.</w:t>
        <w:br/>
        <w:br/>
        <w:t>But with having a meeting on my calendar I wasn't expecting,</w:t>
        <w:br/>
        <w:br/>
        <w:t>and then a maximum lead time too.</w:t>
        <w:br/>
        <w:br/>
        <w:t>I don't want somebody to book something on my</w:t>
        <w:br/>
        <w:br/>
        <w:t>calendar three months from now.</w:t>
        <w:br/>
        <w:br/>
        <w:t>Neither one of us are really going to be prepared</w:t>
        <w:br/>
        <w:br/>
        <w:t>for that in my opinion.</w:t>
        <w:br/>
        <w:br/>
        <w:t>And then you can do things like add a custom reminder</w:t>
        <w:br/>
        <w:br/>
        <w:t>and a custom follow up and then you can share it</w:t>
        <w:br/>
        <w:br/>
        <w:t>and just grab the link and you can put it</w:t>
        <w:br/>
        <w:br/>
        <w:t>in your email signature.</w:t>
        <w:br/>
        <w:br/>
        <w:t>So that can just save time from having to book</w:t>
        <w:br/>
        <w:br/>
        <w:t>that meeting yourself and figure</w:t>
        <w:br/>
        <w:br/>
        <w:t>out when they were available.</w:t>
        <w:br/>
        <w:br/>
        <w:t>If you were working with a larger group,</w:t>
        <w:br/>
        <w:br/>
        <w:t>I use this quite a bit.</w:t>
        <w:br/>
        <w:br/>
        <w:t>We've been doing a lot of, um, copilot workshops</w:t>
        <w:br/>
        <w:br/>
        <w:t>and I might have anywhere from, you know, 10</w:t>
        <w:br/>
        <w:br/>
        <w:t>to 20 people that are coming.</w:t>
        <w:br/>
        <w:br/>
        <w:t>And if I don't have one person on the customer end</w:t>
        <w:br/>
        <w:br/>
        <w:t>that is dictating when this is going to be,</w:t>
        <w:br/>
        <w:br/>
        <w:t>then I'll send a scheduling pull out.</w:t>
        <w:br/>
        <w:br/>
        <w:t>If you haven't ever used this, I strongly encourage you</w:t>
        <w:br/>
        <w:br/>
        <w:t>to use this.</w:t>
        <w:br/>
        <w:br/>
        <w:t>So I'm gonna go to my mail and I'm gonna send an email</w:t>
        <w:br/>
        <w:br/>
        <w:t>and I'm gonna send it to some fake people.</w:t>
        <w:br/>
        <w:br/>
        <w:t>And these people are internal if they were real.</w:t>
        <w:br/>
        <w:br/>
        <w:t>So not the best example,</w:t>
        <w:br/>
        <w:br/>
        <w:t>but up here I can insert a scheduling tool.</w:t>
        <w:br/>
        <w:br/>
        <w:t>And so it's asking me my time zone, which this is nice</w:t>
        <w:br/>
        <w:br/>
        <w:t>'cause a lot of times I'm scheduling things</w:t>
        <w:br/>
        <w:br/>
        <w:t>in the central time zone.</w:t>
        <w:br/>
        <w:br/>
        <w:t>If I'm tired, I don't math.</w:t>
        <w:br/>
        <w:br/>
        <w:t>Well, I'm check picking the duration of this</w:t>
        <w:br/>
        <w:br/>
        <w:t>and I'm saying only show me times available in</w:t>
        <w:br/>
        <w:br/>
        <w:t>my, my meeting hours.</w:t>
        <w:br/>
        <w:br/>
        <w:t>If I don't, then we're gonna start to see options, um,</w:t>
        <w:br/>
        <w:br/>
        <w:t>as early as it's not doing it now,</w:t>
        <w:br/>
        <w:br/>
        <w:t>because I'm demoing on my other one, it starts to show like,</w:t>
        <w:br/>
        <w:br/>
        <w:t>oh, would you like to meet at 1:00 AM So I'm gonna have it</w:t>
        <w:br/>
        <w:br/>
        <w:t>honor my meeting times,</w:t>
        <w:br/>
        <w:br/>
        <w:t>and then it's gonna show me times</w:t>
        <w:br/>
        <w:br/>
        <w:t>that are available on my calendar.</w:t>
        <w:br/>
        <w:br/>
        <w:t>And then for every internal person,</w:t>
        <w:br/>
        <w:br/>
        <w:t>it's also gonna look at their calendars</w:t>
        <w:br/>
        <w:br/>
        <w:t>and show me when they're available too.</w:t>
        <w:br/>
        <w:br/>
        <w:t>So that way maybe I have two colleagues</w:t>
        <w:br/>
        <w:br/>
        <w:t>and five customers, so I can offer up times</w:t>
        <w:br/>
        <w:br/>
        <w:t>that are available for the three of us.</w:t>
        <w:br/>
        <w:br/>
        <w:t>And then have the other folks, you know,</w:t>
        <w:br/>
        <w:br/>
        <w:t>pick avail according to their availability.</w:t>
        <w:br/>
        <w:br/>
        <w:t>So this is the, today is the 11th,</w:t>
        <w:br/>
        <w:br/>
        <w:t>maybe I'd say like maybe three o'clock.</w:t>
        <w:br/>
        <w:br/>
        <w:t>And I can go through the calendar</w:t>
        <w:br/>
        <w:br/>
        <w:t>and pick a couple of different, you know, I usually pick</w:t>
        <w:br/>
        <w:br/>
        <w:t>between three and five.</w:t>
        <w:br/>
        <w:br/>
        <w:t>What is really, really nice about this,</w:t>
        <w:br/>
        <w:br/>
        <w:t>and I'm just gonna create the poll</w:t>
        <w:br/>
        <w:br/>
        <w:t>because I wanna show you a couple of things on my calendar</w:t>
        <w:br/>
        <w:br/>
        <w:t>and on Adele and Diego's calendars,</w:t>
        <w:br/>
        <w:br/>
        <w:t>because they're, uh, they work with me.</w:t>
        <w:br/>
        <w:br/>
        <w:t>My calendar has now, oh, I picked, so oh,</w:t>
        <w:br/>
        <w:br/>
        <w:t>I picked a 4 45 minute meeting</w:t>
        <w:br/>
        <w:br/>
        <w:t>and then picked three and three 30.</w:t>
        <w:br/>
        <w:br/>
        <w:t>But because I offered this up,</w:t>
        <w:br/>
        <w:br/>
        <w:t>we now have this tentative hold on our calendar</w:t>
        <w:br/>
        <w:br/>
        <w:t>so we don't go and,</w:t>
        <w:br/>
        <w:br/>
        <w:t>and book over it in case the calendar wants it.</w:t>
        <w:br/>
        <w:br/>
        <w:t>And the other nice thing is, is as soon</w:t>
        <w:br/>
        <w:br/>
        <w:t>as there is consensus, you know, everybody voted</w:t>
        <w:br/>
        <w:br/>
        <w:t>for the same time.</w:t>
        <w:br/>
        <w:br/>
        <w:t>It just automatically books.</w:t>
        <w:br/>
        <w:br/>
        <w:t>It sends the teams meeting off</w:t>
        <w:br/>
        <w:br/>
        <w:t>and you're, you didn't have to do anything.</w:t>
        <w:br/>
        <w:br/>
        <w:t>You sent the scheduling poll.</w:t>
        <w:br/>
        <w:br/>
        <w:t>When the last vote is in it's booked,</w:t>
        <w:br/>
        <w:br/>
        <w:t>you can force the issue.</w:t>
        <w:br/>
        <w:br/>
        <w:t>You know, look at the, because they could vote on multiples,</w:t>
        <w:br/>
        <w:br/>
        <w:t>they can say what they prefer,</w:t>
        <w:br/>
        <w:br/>
        <w:t>but I really like the, I don't have to worry about it.</w:t>
        <w:br/>
        <w:br/>
        <w:t>They voted, it's booked.</w:t>
        <w:br/>
        <w:br/>
        <w:t>It is. I agree, Andy, that it can be challenging.</w:t>
        <w:br/>
        <w:br/>
        <w:t>I, you know, I try to,</w:t>
        <w:br/>
        <w:br/>
        <w:t>I use a little bit more verbiage than maybe I normally would</w:t>
        <w:br/>
        <w:br/>
        <w:t>with my, you know, colleagues.</w:t>
        <w:br/>
        <w:br/>
        <w:t>Um, and I do keep pushing the issue.</w:t>
        <w:br/>
        <w:br/>
        <w:t>There are times when I just have to give up</w:t>
        <w:br/>
        <w:br/>
        <w:t>and book something</w:t>
        <w:br/>
        <w:br/>
        <w:t>and then we go through that round where everybody,</w:t>
        <w:br/>
        <w:br/>
        <w:t>except one person accepts super fun.</w:t>
        <w:br/>
        <w:br/>
        <w:t>But when it works, it's amazing.</w:t>
        <w:br/>
        <w:br/>
        <w:t>This is, um, I'm sure we've all used automatic replies</w:t>
        <w:br/>
        <w:br/>
        <w:t>before, but one of the things</w:t>
        <w:br/>
        <w:br/>
        <w:t>that I've just seen in the last few months is the option</w:t>
        <w:br/>
        <w:br/>
        <w:t>to automatically decline meetings</w:t>
        <w:br/>
        <w:br/>
        <w:t>that come in when you have an out of office on,</w:t>
        <w:br/>
        <w:br/>
        <w:t>and I'm not sure if this is in classic outlook,</w:t>
        <w:br/>
        <w:br/>
        <w:t>I'm still using the, the modern,</w:t>
        <w:br/>
        <w:br/>
        <w:t>but if I set up automatic replies</w:t>
        <w:br/>
        <w:br/>
        <w:t>and then I'm gonna turn this on,</w:t>
        <w:br/>
        <w:br/>
        <w:t>and then you set your timeframe, one thing I can do,</w:t>
        <w:br/>
        <w:br/>
        <w:t>I can block my calendar so I don't have to go, you know,</w:t>
        <w:br/>
        <w:br/>
        <w:t>put a turn on my audit replies and then go over</w:t>
        <w:br/>
        <w:br/>
        <w:t>and also, you know, put Kelly's off Today.</w:t>
        <w:br/>
        <w:br/>
        <w:t>I can automatically block my period for this</w:t>
        <w:br/>
        <w:br/>
        <w:t>or block my calendar for this period.</w:t>
        <w:br/>
        <w:br/>
        <w:t>I can automatically decline new invitations that occur</w:t>
        <w:br/>
        <w:br/>
        <w:t>and then I could decline</w:t>
        <w:br/>
        <w:br/>
        <w:t>and cancel my meetings during the same timeframe.</w:t>
        <w:br/>
        <w:br/>
        <w:t>I don't usually do that. I try to be, you know, I try</w:t>
        <w:br/>
        <w:br/>
        <w:t>to go in and, and do that myself for some reason.</w:t>
        <w:br/>
        <w:br/>
        <w:t>I don't know why I'm not actually just taking the win,</w:t>
        <w:br/>
        <w:br/>
        <w:t>but I would love if more people did this.</w:t>
        <w:br/>
        <w:br/>
        <w:t>'cause you know, I've joined so many meetings</w:t>
        <w:br/>
        <w:br/>
        <w:t>and then, um, I'm like, okay,</w:t>
        <w:br/>
        <w:br/>
        <w:t>well I guess they're not showing up.</w:t>
        <w:br/>
        <w:br/>
        <w:t>They're like, oh yeah, I was out last Friday.</w:t>
        <w:br/>
        <w:br/>
        <w:t>Um, so this, I really like this.</w:t>
        <w:br/>
        <w:br/>
        <w:t>It saves, um,</w:t>
        <w:br/>
        <w:br/>
        <w:t>some confusion when people think they're gonna meet with me</w:t>
        <w:br/>
        <w:br/>
        <w:t>and I am not here when it discard this.</w:t>
        <w:br/>
        <w:br/>
        <w:t>Okay. And then</w:t>
        <w:br/>
        <w:br/>
        <w:t>also automatically categorizing emails.</w:t>
        <w:br/>
        <w:br/>
        <w:t>So you can set up rules.</w:t>
        <w:br/>
        <w:br/>
        <w:t>I'm sure you're familiar with rules,</w:t>
        <w:br/>
        <w:br/>
        <w:t>but John actually created a great YouTube video,</w:t>
        <w:br/>
        <w:br/>
        <w:t>which I have the link for it if you haven't seen it yet.</w:t>
        <w:br/>
        <w:br/>
        <w:t>Um, on kicking off automation based on the categories</w:t>
        <w:br/>
        <w:br/>
        <w:t>of your emails.</w:t>
        <w:br/>
        <w:br/>
        <w:t>So, you know, there are not gonna go through how</w:t>
        <w:br/>
        <w:br/>
        <w:t>to create a rule, but yes, Ruth, I will share the link,</w:t>
        <w:br/>
        <w:br/>
        <w:t>but you can use rules to automatically categorize</w:t>
        <w:br/>
        <w:br/>
        <w:t>and then that could be some magic later</w:t>
        <w:br/>
        <w:br/>
        <w:t>to help you while you're staying in Outlook all day.</w:t>
        <w:br/>
        <w:br/>
        <w:t>Okay, that is the last of my an ounce</w:t>
        <w:br/>
        <w:br/>
        <w:t>of prevention, um, soapbox.</w:t>
        <w:br/>
        <w:br/>
        <w:t>So now we are going to go into some of the components</w:t>
        <w:br/>
        <w:br/>
        <w:t>that can help make your life easier.</w:t>
        <w:br/>
        <w:br/>
        <w:t>And the first one that I'm gonna talk about is Loop</w:t>
        <w:br/>
        <w:br/>
        <w:t>as a part of Outlook.</w:t>
        <w:br/>
        <w:br/>
        <w:t>So this is a screenshot,</w:t>
        <w:br/>
        <w:br/>
        <w:t>and when I went to add a loop component, my options</w:t>
        <w:br/>
        <w:br/>
        <w:t>where I can add a table, a bullet list, a checklist, uh,</w:t>
        <w:br/>
        <w:br/>
        <w:t>tasks, voting numbered lists, um, K boards,</w:t>
        <w:br/>
        <w:br/>
        <w:t>there were all kinds of options here.</w:t>
        <w:br/>
        <w:br/>
        <w:t>What I love, love, love about these is that you,</w:t>
        <w:br/>
        <w:br/>
        <w:t>we've all sent off like, okay, I, I'm trying</w:t>
        <w:br/>
        <w:br/>
        <w:t>to draft an agenda and I send it off to a couple of people</w:t>
        <w:br/>
        <w:br/>
        <w:t>and I'm like, what do you think?</w:t>
        <w:br/>
        <w:br/>
        <w:t>And then they reply and they say, see my comments in line?</w:t>
        <w:br/>
        <w:br/>
        <w:t>And then you scroll back down</w:t>
        <w:br/>
        <w:br/>
        <w:t>and then somebody else comes in and they do it again.</w:t>
        <w:br/>
        <w:br/>
        <w:t>But theirs is in red, bold, you know, next to it,</w:t>
        <w:br/>
        <w:br/>
        <w:t>if you send a loop component, they can just edit</w:t>
        <w:br/>
        <w:br/>
        <w:t>the actual thing.</w:t>
        <w:br/>
        <w:br/>
        <w:t>Just like if you think about, um,</w:t>
        <w:br/>
        <w:br/>
        <w:t>if you were in a Word document</w:t>
        <w:br/>
        <w:br/>
        <w:t>and you shared that with other people</w:t>
        <w:br/>
        <w:br/>
        <w:t>and you see their, they're in their editing the exact same</w:t>
        <w:br/>
        <w:br/>
        <w:t>file, a loop component is the same idea.</w:t>
        <w:br/>
        <w:br/>
        <w:t>So if I send this, uh, talk to Adell again</w:t>
        <w:br/>
        <w:br/>
        <w:t>and I go to add a loop component</w:t>
        <w:br/>
        <w:br/>
        <w:t>if it wants to do it for me, there we go.</w:t>
        <w:br/>
        <w:br/>
        <w:t>So I could add just a checklist</w:t>
        <w:br/>
        <w:br/>
        <w:t>and everybody that I send this to will get it</w:t>
        <w:br/>
        <w:br/>
        <w:t>and they can edit this right inside of their email.</w:t>
        <w:br/>
        <w:br/>
        <w:t>They need to be part of your organization.</w:t>
        <w:br/>
        <w:br/>
        <w:t>Although when we get to teams,</w:t>
        <w:br/>
        <w:br/>
        <w:t>I just discovered something new today about being able</w:t>
        <w:br/>
        <w:br/>
        <w:t>to use this as a guest.</w:t>
        <w:br/>
        <w:br/>
        <w:t>But that way everybody is working from the exact same thing.</w:t>
        <w:br/>
        <w:br/>
        <w:t>Everybody's gonna see the edits as they're coming in</w:t>
        <w:br/>
        <w:br/>
        <w:t>and it's all that it's not your job now to go back</w:t>
        <w:br/>
        <w:br/>
        <w:t>and sort through everybody's answers.</w:t>
        <w:br/>
        <w:br/>
        <w:t>And had we made this a</w:t>
        <w:br/>
        <w:br/>
        <w:t>I'm gonna add a task list since we are talking about</w:t>
        <w:br/>
        <w:br/>
        <w:t>managing tasks and too many tools.</w:t>
        <w:br/>
        <w:br/>
        <w:t>So we could just start a task list right here</w:t>
        <w:br/>
        <w:br/>
        <w:t>and I can assign this out and select a due date.</w:t>
        <w:br/>
        <w:br/>
        <w:t>And in a planner like fashion, we can do buckets.</w:t>
        <w:br/>
        <w:br/>
        <w:t>That's gonna default to, to do.</w:t>
        <w:br/>
        <w:br/>
        <w:t>But I could add sections in case we need to, you know,</w:t>
        <w:br/>
        <w:br/>
        <w:t>make this a little more robust for these,</w:t>
        <w:br/>
        <w:br/>
        <w:t>these like this really quick task list,</w:t>
        <w:br/>
        <w:br/>
        <w:t>you know, creating one on the fly.</w:t>
        <w:br/>
        <w:br/>
        <w:t>I'm not really gonna worry about bucket.</w:t>
        <w:br/>
        <w:br/>
        <w:t>I'm overcomplicating something that is meant to be</w:t>
        <w:br/>
        <w:br/>
        <w:t>a fast way for us to all know</w:t>
        <w:br/>
        <w:br/>
        <w:t>what we're supposed to be doing.</w:t>
        <w:br/>
        <w:br/>
        <w:t>And since I assigned this to Adele,</w:t>
        <w:br/>
        <w:br/>
        <w:t>this is now showing up on her task list,</w:t>
        <w:br/>
        <w:br/>
        <w:t>which is held into do.</w:t>
        <w:br/>
        <w:br/>
        <w:t>So I'm gonna put one in here</w:t>
        <w:br/>
        <w:br/>
        <w:t>and I'm gonna say,</w:t>
        <w:br/>
        <w:br/>
        <w:t>um, I can't think of anything good.</w:t>
        <w:br/>
        <w:br/>
        <w:t>So I'm gonna assign this to me. I'm gonna put do as today.</w:t>
        <w:br/>
        <w:br/>
        <w:t>So I just put a task in my to-do list.</w:t>
        <w:br/>
        <w:br/>
        <w:t>And when we, when we look, when we're in teams,</w:t>
        <w:br/>
        <w:br/>
        <w:t>we can also do this with paragraphs</w:t>
        <w:br/>
        <w:br/>
        <w:t>and things like that, which again, it just makes</w:t>
        <w:br/>
        <w:br/>
        <w:t>that co-authoring nicer.</w:t>
        <w:br/>
        <w:br/>
        <w:t>And you just have these little chunks of information</w:t>
        <w:br/>
        <w:br/>
        <w:t>that you can share without it being a whole separate file.</w:t>
        <w:br/>
        <w:br/>
        <w:t>So right loop should start working with people</w:t>
        <w:br/>
        <w:br/>
        <w:t>outside of our organization.</w:t>
        <w:br/>
        <w:br/>
        <w:t>I am gonna show, talk about, um, how I was able</w:t>
        <w:br/>
        <w:br/>
        <w:t>to use it in teams where I was a guest in a little bit.</w:t>
        <w:br/>
        <w:br/>
        <w:t>Okay, so loop components inside of emails.</w:t>
        <w:br/>
        <w:br/>
        <w:t>I think they are a really nice win.</w:t>
        <w:br/>
        <w:br/>
        <w:t>So let's now switch a little bit</w:t>
        <w:br/>
        <w:br/>
        <w:t>and start to talk about to do.</w:t>
        <w:br/>
        <w:br/>
        <w:t>Um, so if you've been using</w:t>
        <w:br/>
        <w:br/>
        <w:t>Alpha Look for a long time, you probably used Outlook tasks.</w:t>
        <w:br/>
        <w:br/>
        <w:t>Those are automatically to do tasks.</w:t>
        <w:br/>
        <w:br/>
        <w:t>So, so if there's any, anybody,</w:t>
        <w:br/>
        <w:br/>
        <w:t>I'm always surprised when I hear people aren't using the</w:t>
        <w:br/>
        <w:br/>
        <w:t>to-Do app because it is such a nice lightweight thing</w:t>
        <w:br/>
        <w:br/>
        <w:t>that brings a bunch of the tools together.</w:t>
        <w:br/>
        <w:br/>
        <w:t>But you can access it in the left rail of modern Outlook</w:t>
        <w:br/>
        <w:br/>
        <w:t>and also on the left rail of teams.</w:t>
        <w:br/>
        <w:br/>
        <w:t>And then you also can get, I don't know what</w:t>
        <w:br/>
        <w:br/>
        <w:t>that view is not supposed to be there from the browser.</w:t>
        <w:br/>
        <w:br/>
        <w:t>It's part of the browser. You can download it</w:t>
        <w:br/>
        <w:br/>
        <w:t>to your desktop as a desktop app and it has a mobile app.</w:t>
        <w:br/>
        <w:br/>
        <w:t>And in teams there is a whole planner integration in there.</w:t>
        <w:br/>
        <w:br/>
        <w:t>And it has your personal task list in there too,</w:t>
        <w:br/>
        <w:br/>
        <w:t>not just your planner boards.</w:t>
        <w:br/>
        <w:br/>
        <w:t>So lots of ways to get to it</w:t>
        <w:br/>
        <w:br/>
        <w:t>and it's kind of becomes a really nice pane of glass.</w:t>
        <w:br/>
        <w:br/>
        <w:t>One, you can stay in Outlook</w:t>
        <w:br/>
        <w:br/>
        <w:t>and get your, your, you know, see all your to-dos,</w:t>
        <w:br/>
        <w:br/>
        <w:t>but you can bring in flagged emails as tasks.</w:t>
        <w:br/>
        <w:br/>
        <w:t>So when you're organizing your day,</w:t>
        <w:br/>
        <w:br/>
        <w:t>those flagged emails are like, oh, I need</w:t>
        <w:br/>
        <w:br/>
        <w:t>to address this today.</w:t>
        <w:br/>
        <w:br/>
        <w:t>You can include your planner tasks.</w:t>
        <w:br/>
        <w:br/>
        <w:t>So it doesn't matter how many boards your company has</w:t>
        <w:br/>
        <w:br/>
        <w:t>assigned you to, you can have a single view there</w:t>
        <w:br/>
        <w:br/>
        <w:t>and that way you can use those</w:t>
        <w:br/>
        <w:br/>
        <w:t>as your prioritizing your day.</w:t>
        <w:br/>
        <w:br/>
        <w:t>And this my day feature is really amazing.</w:t>
        <w:br/>
        <w:br/>
        <w:t>I, this is one of the things that I do every morning.</w:t>
        <w:br/>
        <w:br/>
        <w:t>So when I go to todo, there's this my day view.</w:t>
        <w:br/>
        <w:br/>
        <w:t>This is everything that has a due date for today.</w:t>
        <w:br/>
        <w:br/>
        <w:t>So here's the do that component that I had just put in</w:t>
        <w:br/>
        <w:br/>
        <w:t>that email that I assigned to myself and may do today.</w:t>
        <w:br/>
        <w:br/>
        <w:t>These came from a workflow</w:t>
        <w:br/>
        <w:br/>
        <w:t>that I'm gonna talk about here in a little bit,</w:t>
        <w:br/>
        <w:br/>
        <w:t>but these are my meetings I have on the calendar tomorrow.</w:t>
        <w:br/>
        <w:br/>
        <w:t>So they're tasks that have been created for me</w:t>
        <w:br/>
        <w:br/>
        <w:t>to remind me to be ready.</w:t>
        <w:br/>
        <w:br/>
        <w:t>And then what I can do is look at suggestions.</w:t>
        <w:br/>
        <w:br/>
        <w:t>And so it's making some pretty good</w:t>
        <w:br/>
        <w:br/>
        <w:t>suggestions right off the bat.</w:t>
        <w:br/>
        <w:br/>
        <w:t>You can see I haven't been in this, uh, task list</w:t>
        <w:br/>
        <w:br/>
        <w:t>for a while, but at the very top are going to be things</w:t>
        <w:br/>
        <w:br/>
        <w:t>that are past due</w:t>
        <w:br/>
        <w:br/>
        <w:t>and it's suggesting that I put 'em on my to my day</w:t>
        <w:br/>
        <w:br/>
        <w:t>to get these ready.</w:t>
        <w:br/>
        <w:br/>
        <w:t>And then it'll just keep going through</w:t>
        <w:br/>
        <w:br/>
        <w:t>and you can go through</w:t>
        <w:br/>
        <w:br/>
        <w:t>and figure out what you need to work on for today.</w:t>
        <w:br/>
        <w:br/>
        <w:t>And then you can mark certain items as important</w:t>
        <w:br/>
        <w:br/>
        <w:t>and have them show up at the top.</w:t>
        <w:br/>
        <w:br/>
        <w:t>So that way you're making sure you're focusing on your mo</w:t>
        <w:br/>
        <w:br/>
        <w:t>your highest priority items</w:t>
        <w:br/>
        <w:br/>
        <w:t>and not just checking off boxes, which is too fi you know,</w:t>
        <w:br/>
        <w:br/>
        <w:t>feels so good to do.</w:t>
        <w:br/>
        <w:br/>
        <w:t>So let's look at some settings.</w:t>
        <w:br/>
        <w:br/>
        <w:t>So I have a few things here.</w:t>
        <w:br/>
        <w:br/>
        <w:t>I don't like the completion sound.</w:t>
        <w:br/>
        <w:br/>
        <w:t>So I had, I can confirm before deleting</w:t>
        <w:br/>
        <w:br/>
        <w:t>or we can just go for it.</w:t>
        <w:br/>
        <w:br/>
        <w:t>I want if whether or not you would like</w:t>
        <w:br/>
        <w:br/>
        <w:t>to have new tasks at the top,</w:t>
        <w:br/>
        <w:br/>
        <w:t>move your start important tasks to the top, um,</w:t>
        <w:br/>
        <w:br/>
        <w:t>whether or not you'd like to have reminders,</w:t>
        <w:br/>
        <w:br/>
        <w:t>show potential tasks in my day.</w:t>
        <w:br/>
        <w:br/>
        <w:t>That's the first time I've seen that one.</w:t>
        <w:br/>
        <w:br/>
        <w:t>And then there's smart lists.</w:t>
        <w:br/>
        <w:br/>
        <w:t>So over here it's creating these so important,</w:t>
        <w:br/>
        <w:br/>
        <w:t>it's grouping everything that has a star on it planned.</w:t>
        <w:br/>
        <w:br/>
        <w:t>It's grouping everything</w:t>
        <w:br/>
        <w:br/>
        <w:t>that came from planner boards for you.</w:t>
        <w:br/>
        <w:br/>
        <w:t>And then if you would like to have an all view,</w:t>
        <w:br/>
        <w:br/>
        <w:t>which I would and a completed view.</w:t>
        <w:br/>
        <w:br/>
        <w:t>'cause sometimes I need to find things.</w:t>
        <w:br/>
        <w:br/>
        <w:t>I feel crazy and they're hiding and completed.</w:t>
        <w:br/>
        <w:br/>
        <w:t>I have a view for what's assigned to me.</w:t>
        <w:br/>
        <w:br/>
        <w:t>Um, I can auto hide empty smart lists, but I'm not going to.</w:t>
        <w:br/>
        <w:br/>
        <w:t>And then whether or not I want</w:t>
        <w:br/>
        <w:br/>
        <w:t>to automatically show do today tasks in my day.</w:t>
        <w:br/>
        <w:br/>
        <w:t>And to me that's a nice time saver.</w:t>
        <w:br/>
        <w:br/>
        <w:t>If it's due today, I don't wanna have to go through</w:t>
        <w:br/>
        <w:br/>
        <w:t>and say, yes, I wanna see it today.</w:t>
        <w:br/>
        <w:br/>
        <w:t>I want to take the win and have it automatically show up.</w:t>
        <w:br/>
        <w:br/>
        <w:t>And then here are the important ones to, to toggle on,</w:t>
        <w:br/>
        <w:br/>
        <w:t>to include planner and flagged email.</w:t>
        <w:br/>
        <w:br/>
        <w:t>If you haven't been in here yet, those are off by default.</w:t>
        <w:br/>
        <w:br/>
        <w:t>And then I can get notified if a list is shared with me.</w:t>
        <w:br/>
        <w:br/>
        <w:t>So by default, this, this task list, this is personal,</w:t>
        <w:br/>
        <w:br/>
        <w:t>these are, this is just my list where I'm going</w:t>
        <w:br/>
        <w:br/>
        <w:t>and organizing all of my stuff.</w:t>
        <w:br/>
        <w:br/>
        <w:t>I can also create new lists.</w:t>
        <w:br/>
        <w:br/>
        <w:t>So if you just want to have, you know,</w:t>
        <w:br/>
        <w:br/>
        <w:t>some lightweight task management between you</w:t>
        <w:br/>
        <w:br/>
        <w:t>and a couple of your colleagues, you could create a new, um,</w:t>
        <w:br/>
        <w:br/>
        <w:t>a new list and you could share this out.</w:t>
        <w:br/>
        <w:br/>
        <w:t>So I'm gonna share this</w:t>
        <w:br/>
        <w:br/>
        <w:t>And then I'll invite some people gonna pick my,</w:t>
        <w:br/>
        <w:br/>
        <w:t>my standby people.</w:t>
        <w:br/>
        <w:br/>
        <w:t>And when I create a task with my very creative, uh,</w:t>
        <w:br/>
        <w:br/>
        <w:t>naming process here, I can now start to assign these out.</w:t>
        <w:br/>
        <w:br/>
        <w:t>Oh, they have to, they need to accept the, the invite link.</w:t>
        <w:br/>
        <w:br/>
        <w:t>Um, but this is how,</w:t>
        <w:br/>
        <w:br/>
        <w:t>if I don't wanna have the full blown planner experience,</w:t>
        <w:br/>
        <w:br/>
        <w:t>but I still need to be able to assign some tasks</w:t>
        <w:br/>
        <w:br/>
        <w:t>to other folks and we can all keep a view on</w:t>
        <w:br/>
        <w:br/>
        <w:t>how each other is, you know, doing what the status is,</w:t>
        <w:br/>
        <w:br/>
        <w:t>then you can just create a list and share it</w:t>
        <w:br/>
        <w:br/>
        <w:t>and any of the things that show up on here you could add</w:t>
        <w:br/>
        <w:br/>
        <w:t>to your day.</w:t>
        <w:br/>
        <w:br/>
        <w:t>Okay, any questions on there I should</w:t>
        <w:br/>
        <w:br/>
        <w:t>be paying attention to?</w:t>
        <w:br/>
        <w:br/>
        <w:t>No. Some really, really interested, um,</w:t>
        <w:br/>
        <w:br/>
        <w:t>questions around Loop.</w:t>
        <w:br/>
        <w:br/>
        <w:t>Are you gonna come back to Loop, do you think?</w:t>
        <w:br/>
        <w:br/>
        <w:t>Yep. We're, we're Loop is part of Outlook as part of teams</w:t>
        <w:br/>
        <w:br/>
        <w:t>and then we're closing with a whole loop extravaganza.</w:t>
        <w:br/>
        <w:br/>
        <w:t>Yeah, really around where loops available</w:t>
        <w:br/>
        <w:br/>
        <w:t>and kind of, you know, guest access</w:t>
        <w:br/>
        <w:br/>
        <w:t>you've touched on and what components.</w:t>
        <w:br/>
        <w:br/>
        <w:t>But no, all good. Kelly.</w:t>
        <w:br/>
        <w:br/>
        <w:t>Okay, the other thing that I like about this is</w:t>
        <w:br/>
        <w:br/>
        <w:t>that I can say, um, status reports.</w:t>
        <w:br/>
        <w:br/>
        <w:t>So I, this is real life life.</w:t>
        <w:br/>
        <w:br/>
        <w:t>I need to do status reports every Monday.</w:t>
        <w:br/>
        <w:br/>
        <w:t>Oh, is it not doing a not doing a thing for me?</w:t>
        <w:br/>
        <w:br/>
        <w:t>Here we go. I'm gonna go to tasks.</w:t>
        <w:br/>
        <w:br/>
        <w:t>I'm gonna try to figure out why it was mocking me.</w:t>
        <w:br/>
        <w:br/>
        <w:t>So I'm gonna do status reports</w:t>
        <w:br/>
        <w:br/>
        <w:t>and I'm gonna put every Monday and I'm missing a study.</w:t>
        <w:br/>
        <w:br/>
        <w:t>Hmm, maybe it is only a desktop thing.</w:t>
        <w:br/>
        <w:br/>
        <w:t>You know what, I'm just gonna go to the full on to do app.</w:t>
        <w:br/>
        <w:br/>
        <w:t>'cause I think I just realized a limitation of using</w:t>
        <w:br/>
        <w:br/>
        <w:t>to do inside of Outlook.</w:t>
        <w:br/>
        <w:br/>
        <w:t>Let's see, so now I'm gonna do status reports</w:t>
        <w:br/>
        <w:br/>
        <w:t>every Monday</w:t>
        <w:br/>
        <w:br/>
        <w:t>there is a setting I'm missing,</w:t>
        <w:br/>
        <w:br/>
        <w:t>but I'll show you in my other one if I, if it's not here.</w:t>
        <w:br/>
        <w:br/>
        <w:t>Sure. Turn on night mode. Love it.</w:t>
        <w:br/>
        <w:br/>
        <w:t>There is a setting to</w:t>
        <w:br/>
        <w:br/>
        <w:t>use natural language.</w:t>
        <w:br/>
        <w:br/>
        <w:t>So I'm gonna go, this is my for real list</w:t>
        <w:br/>
        <w:br/>
        <w:t>and I'm going to go to settings.</w:t>
        <w:br/>
        <w:br/>
        <w:t>Okay? So recognize dates</w:t>
        <w:br/>
        <w:br/>
        <w:t>and times in task titles.</w:t>
        <w:br/>
        <w:br/>
        <w:t>So when I say in this one go, I'm gonna leave settings</w:t>
        <w:br/>
        <w:br/>
        <w:t>and I'm gonna create a task</w:t>
        <w:br/>
        <w:br/>
        <w:t>and I'm gonna do status report every Monday.</w:t>
        <w:br/>
        <w:br/>
        <w:t>And I pause for a second</w:t>
        <w:br/>
        <w:br/>
        <w:t>because if I don't pause then my task is literally called</w:t>
        <w:br/>
        <w:br/>
        <w:t>status report every Monday.</w:t>
        <w:br/>
        <w:br/>
        <w:t>But when it's underlined, it's gonna do the next one</w:t>
        <w:br/>
        <w:br/>
        <w:t>as next week and it's going to do weekly.</w:t>
        <w:br/>
        <w:br/>
        <w:t>So I did that setting in my desktop app,</w:t>
        <w:br/>
        <w:br/>
        <w:t>but when I'm using my True to-Do list, I can do</w:t>
        <w:br/>
        <w:br/>
        <w:t>that from my mobile app, I can do it from Outlook.</w:t>
        <w:br/>
        <w:br/>
        <w:t>I don't, it's just now dawning on me that that setting needs</w:t>
        <w:br/>
        <w:br/>
        <w:t>to be set in the full blown to-do app</w:t>
        <w:br/>
        <w:br/>
        <w:t>that you can download to your desktop.</w:t>
        <w:br/>
        <w:br/>
        <w:t>But I like that, that natural language.</w:t>
        <w:br/>
        <w:br/>
        <w:t>So I can say, you know, whatever it is tomorrow</w:t>
        <w:br/>
        <w:br/>
        <w:t>and it underlines it, it puts the due date for tomorrow.</w:t>
        <w:br/>
        <w:br/>
        <w:t>So the natural language part is a ni is a win.</w:t>
        <w:br/>
        <w:br/>
        <w:t>The other thing that I like about this is</w:t>
        <w:br/>
        <w:br/>
        <w:t>that it has a skip to current task.</w:t>
        <w:br/>
        <w:br/>
        <w:t>So I have some things, um, my team is growing.</w:t>
        <w:br/>
        <w:br/>
        <w:t>So you might have seen I had like a delegate</w:t>
        <w:br/>
        <w:br/>
        <w:t>with an exclamation point in there</w:t>
        <w:br/>
        <w:br/>
        <w:t>because I have to remember to work smarter.</w:t>
        <w:br/>
        <w:br/>
        <w:t>Um, and it's literally set for Monday,</w:t>
        <w:br/>
        <w:br/>
        <w:t>Tuesday, Wednesday, Thursday.</w:t>
        <w:br/>
        <w:br/>
        <w:t>It's reminding me if I don't check it and maybe</w:t>
        <w:br/>
        <w:br/>
        <w:t>'cause maybe I went on vacation.</w:t>
        <w:br/>
        <w:br/>
        <w:t>When you come back there'll be a like a,</w:t>
        <w:br/>
        <w:br/>
        <w:t>like you could open it up</w:t>
        <w:br/>
        <w:br/>
        <w:t>and there'll be like a, do you wanna skip to current task?</w:t>
        <w:br/>
        <w:br/>
        <w:t>So you're not gonna go back and check all these ones,</w:t>
        <w:br/>
        <w:br/>
        <w:t>it's just you're gonna skip to current, you know,</w:t>
        <w:br/>
        <w:br/>
        <w:t>the current day and we're gonna kind</w:t>
        <w:br/>
        <w:br/>
        <w:t>of wipe your slate clean and move on with your life.</w:t>
        <w:br/>
        <w:br/>
        <w:t>And we already, I already showed that to create new lists,</w:t>
        <w:br/>
        <w:br/>
        <w:t>share and assign tasks to others.</w:t>
        <w:br/>
        <w:br/>
        <w:t>And this is an app that is accessible from Power Automate</w:t>
        <w:br/>
        <w:br/>
        <w:t>as part of every license.</w:t>
        <w:br/>
        <w:br/>
        <w:t>You can have a business basic plan</w:t>
        <w:br/>
        <w:br/>
        <w:t>and you can use Power Automate</w:t>
        <w:br/>
        <w:br/>
        <w:t>to have systems talk to your to-do app.</w:t>
        <w:br/>
        <w:br/>
        <w:t>So on that note, let's look at a couple of things.</w:t>
        <w:br/>
        <w:br/>
        <w:t>So what I found, I know there's a lot</w:t>
        <w:br/>
        <w:br/>
        <w:t>of people that haven't adopted Modern Outlook</w:t>
        <w:br/>
        <w:br/>
        <w:t>and I don't blame you.</w:t>
        <w:br/>
        <w:br/>
        <w:t>Um, I know there's still, it's not full feature parody,</w:t>
        <w:br/>
        <w:br/>
        <w:t>but Microsoft is adding other things in there.</w:t>
        <w:br/>
        <w:br/>
        <w:t>Um, and sometimes I switch back and forth</w:t>
        <w:br/>
        <w:br/>
        <w:t>because it's not a, you can, you can have both modern</w:t>
        <w:br/>
        <w:br/>
        <w:t>and classic um, open at the same time.</w:t>
        <w:br/>
        <w:br/>
        <w:t>In classic there is a rule that you can set</w:t>
        <w:br/>
        <w:br/>
        <w:t>that if something comes in with exclamation point,</w:t>
        <w:br/>
        <w:br/>
        <w:t>it's high importance.</w:t>
        <w:br/>
        <w:br/>
        <w:t>You can have it be flagged in new outlook</w:t>
        <w:br/>
        <w:br/>
        <w:t>that does not exist.</w:t>
        <w:br/>
        <w:br/>
        <w:t>So I would wanted to kind of outsmart it</w:t>
        <w:br/>
        <w:br/>
        <w:t>and I created this really simple flow</w:t>
        <w:br/>
        <w:br/>
        <w:t>and I'm gonna say right now I know how</w:t>
        <w:br/>
        <w:br/>
        <w:t>to use power automate well enough.</w:t>
        <w:br/>
        <w:br/>
        <w:t>And so I am sure there are some very,</w:t>
        <w:br/>
        <w:br/>
        <w:t>very smart people on here that would look at some</w:t>
        <w:br/>
        <w:br/>
        <w:t>of the things that I've built and go,</w:t>
        <w:br/>
        <w:br/>
        <w:t>oh well there's probably, you know,</w:t>
        <w:br/>
        <w:br/>
        <w:t>there's a smarter way to do it.</w:t>
        <w:br/>
        <w:br/>
        <w:t>And I have no doubt what I know is that this works.</w:t>
        <w:br/>
        <w:br/>
        <w:t>So my, it is kicked off</w:t>
        <w:br/>
        <w:br/>
        <w:t>by when a new email arrives</w:t>
        <w:br/>
        <w:br/>
        <w:t>and under parameters Right now I just have the importance</w:t>
        <w:br/>
        <w:br/>
        <w:t>of hi, we could add more parameters that we're looking for.</w:t>
        <w:br/>
        <w:br/>
        <w:t>But for this, this is all I wanted.</w:t>
        <w:br/>
        <w:br/>
        <w:t>If somebody sends me something</w:t>
        <w:br/>
        <w:br/>
        <w:t>and they've taken the time to mark it important,</w:t>
        <w:br/>
        <w:br/>
        <w:t>I wanna make sure a task is created</w:t>
        <w:br/>
        <w:br/>
        <w:t>and my next step is to just grab that message ID</w:t>
        <w:br/>
        <w:br/>
        <w:t>and change the flag status to flagged.</w:t>
        <w:br/>
        <w:br/>
        <w:t>And it works like I have been testing it</w:t>
        <w:br/>
        <w:br/>
        <w:t>and when I haven't had my emails quarantined</w:t>
        <w:br/>
        <w:br/>
        <w:t>because my work account</w:t>
        <w:br/>
        <w:br/>
        <w:t>and my dev account seem to think we're, you know,</w:t>
        <w:br/>
        <w:br/>
        <w:t>there's danger both ways.</w:t>
        <w:br/>
        <w:br/>
        <w:t>Um, it takes about eight seconds for that email</w:t>
        <w:br/>
        <w:br/>
        <w:t>to get flagged and then it's going to be in my to-do list.</w:t>
        <w:br/>
        <w:br/>
        <w:t>So that, just like that little time saver,</w:t>
        <w:br/>
        <w:br/>
        <w:t>if you haven't ever built something like this</w:t>
        <w:br/>
        <w:br/>
        <w:t>before, very simple.</w:t>
        <w:br/>
        <w:br/>
        <w:t>And you know what? Let's see if we can describe it to</w:t>
        <w:br/>
        <w:br/>
        <w:t>design it, um,</w:t>
        <w:br/>
        <w:br/>
        <w:t>with normal importance.</w:t>
        <w:br/>
        <w:br/>
        <w:t>No, I don't like any of their suggestions.</w:t>
        <w:br/>
        <w:br/>
        <w:t>I am iffy on the whole describe it</w:t>
        <w:br/>
        <w:br/>
        <w:t>to design it and power automate.</w:t>
        <w:br/>
        <w:br/>
        <w:t>There are some places that it's pretty neat.</w:t>
        <w:br/>
        <w:br/>
        <w:t>This one sometimes just likes to mock me,</w:t>
        <w:br/>
        <w:br/>
        <w:t>but this looks good.</w:t>
        <w:br/>
        <w:br/>
        <w:t>And so it didn't put in two</w:t>
        <w:br/>
        <w:br/>
        <w:t>and that's fine in my dev tenant, I am there, I am,</w:t>
        <w:br/>
        <w:br/>
        <w:t>it kept the importance as high.</w:t>
        <w:br/>
        <w:br/>
        <w:t>And when we look here, it did not set this for me.</w:t>
        <w:br/>
        <w:br/>
        <w:t>So I'm gonna set this as flagged. I hit save and that's it.</w:t>
        <w:br/>
        <w:br/>
        <w:t>I now have something that will flag my</w:t>
        <w:br/>
        <w:br/>
        <w:t>important emails for me.</w:t>
        <w:br/>
        <w:br/>
        <w:t>Another one that can be really nice is to create tasks</w:t>
        <w:br/>
        <w:br/>
        <w:t>for your following days meetings.</w:t>
        <w:br/>
        <w:br/>
        <w:t>And that really depends on how you work.</w:t>
        <w:br/>
        <w:br/>
        <w:t>You might wanna have a, you know, maybe you wanted</w:t>
        <w:br/>
        <w:br/>
        <w:t>to have a look at your whole calendar at once.</w:t>
        <w:br/>
        <w:br/>
        <w:t>Maybe you wanna look, you know, take a, you know,</w:t>
        <w:br/>
        <w:br/>
        <w:t>a couple days out.</w:t>
        <w:br/>
        <w:br/>
        <w:t>I just set up a simple one</w:t>
        <w:br/>
        <w:br/>
        <w:t>where if there's a meeting tomorrow at 6:00 AM I want that,</w:t>
        <w:br/>
        <w:br/>
        <w:t>that prep task to show up on my to-do.</w:t>
        <w:br/>
        <w:br/>
        <w:t>So I don't go through my whole day thinking, you know,</w:t>
        <w:br/>
        <w:br/>
        <w:t>I'm doing spectacularly</w:t>
        <w:br/>
        <w:br/>
        <w:t>and then realize that I forgot to plan</w:t>
        <w:br/>
        <w:br/>
        <w:t>for my 8:00 AM meeting.</w:t>
        <w:br/>
        <w:br/>
        <w:t>So that one, I'm not gonna say</w:t>
        <w:br/>
        <w:br/>
        <w:t>this one 'cause I already have it.</w:t>
        <w:br/>
        <w:br/>
        <w:t>I have this create tasks for tomorrow's meetings.</w:t>
        <w:br/>
        <w:br/>
        <w:t>And right now we're still in this kind of like, um,</w:t>
        <w:br/>
        <w:br/>
        <w:t>you know, I'm, I'm living in Outlook.</w:t>
        <w:br/>
        <w:br/>
        <w:t>So these are gonna create to do tasks.</w:t>
        <w:br/>
        <w:br/>
        <w:t>So the template for this actually was</w:t>
        <w:br/>
        <w:br/>
        <w:t>to create a planner task.</w:t>
        <w:br/>
        <w:br/>
        <w:t>So if you are living in the teams group planner board, um,</w:t>
        <w:br/>
        <w:br/>
        <w:t>situation, you can use the same thing.</w:t>
        <w:br/>
        <w:br/>
        <w:t>You're just going to create a planner task instead.</w:t>
        <w:br/>
        <w:br/>
        <w:t>So I have this run, um, right now I just have it one, uh,</w:t>
        <w:br/>
        <w:br/>
        <w:t>once a week on Monday, Tuesday, Wednesday, and Sunday</w:t>
        <w:br/>
        <w:br/>
        <w:t>because I wanted to look at the next day's</w:t>
        <w:br/>
        <w:br/>
        <w:t>meetings and I don't work on Friday.</w:t>
        <w:br/>
        <w:br/>
        <w:t>Did not put in my time for this one.</w:t>
        <w:br/>
        <w:br/>
        <w:t>I had it going over in my other one,</w:t>
        <w:br/>
        <w:br/>
        <w:t>it's gonna get my profile.</w:t>
        <w:br/>
        <w:br/>
        <w:t>It added that automatically.</w:t>
        <w:br/>
        <w:br/>
        <w:t>And then I wanted to put some parameters around</w:t>
        <w:br/>
        <w:br/>
        <w:t>where it's looking for my meetings.</w:t>
        <w:br/>
        <w:br/>
        <w:t>And so I use the add time actions.</w:t>
        <w:br/>
        <w:br/>
        <w:t>So my base time is right now</w:t>
        <w:br/>
        <w:br/>
        <w:t>because I'm running, I wanna run this um,</w:t>
        <w:br/>
        <w:br/>
        <w:t>every morning at 6:00 AM And so, um,</w:t>
        <w:br/>
        <w:br/>
        <w:t>24 hours from now.</w:t>
        <w:br/>
        <w:br/>
        <w:t>So that's gonna be my tomorrow morning.</w:t>
        <w:br/>
        <w:br/>
        <w:t>And then for my evening I'm doing UTC</w:t>
        <w:br/>
        <w:br/>
        <w:t>and I'm asking to add 36 hours.</w:t>
        <w:br/>
        <w:br/>
        <w:t>And so that's my window that I want it</w:t>
        <w:br/>
        <w:br/>
        <w:t>to look at my calendar.</w:t>
        <w:br/>
        <w:br/>
        <w:t>And then for each, it's gonna grab the body</w:t>
        <w:br/>
        <w:br/>
        <w:t>and it's gonna create a to-do list.</w:t>
        <w:br/>
        <w:br/>
        <w:t>So I have it in my own personal tasks.</w:t>
        <w:br/>
        <w:br/>
        <w:t>Here you can see,</w:t>
        <w:br/>
        <w:br/>
        <w:t>so SP days is another list in my to-do app.</w:t>
        <w:br/>
        <w:br/>
        <w:t>That team to-do is a shared list I just created,</w:t>
        <w:br/>
        <w:br/>
        <w:t>but I'm gonna keep it in my tasks.</w:t>
        <w:br/>
        <w:br/>
        <w:t>I put the title as prep for</w:t>
        <w:br/>
        <w:br/>
        <w:t>and I'm using the subject of the, the meeting.</w:t>
        <w:br/>
        <w:br/>
        <w:t>I put the due date as a very simple UTC.</w:t>
        <w:br/>
        <w:br/>
        <w:t>Now I just want it to be due today.</w:t>
        <w:br/>
        <w:br/>
        <w:t>I could have added then the same thing for reminder</w:t>
        <w:br/>
        <w:br/>
        <w:t>and then I could change the importance of it if I wanted to.</w:t>
        <w:br/>
        <w:br/>
        <w:t>I did a default of status.</w:t>
        <w:br/>
        <w:br/>
        <w:t>And then for the body, this is, if there's something in</w:t>
        <w:br/>
        <w:br/>
        <w:t>that meeting invite I have that there not required</w:t>
        <w:br/>
        <w:br/>
        <w:t>in real life.</w:t>
        <w:br/>
        <w:br/>
        <w:t>Um, I actually also added a step where I have,</w:t>
        <w:br/>
        <w:br/>
        <w:t>if the meeting starts with following</w:t>
        <w:br/>
        <w:br/>
        <w:t>because I have a copilot license, I have an option</w:t>
        <w:br/>
        <w:br/>
        <w:t>to follow a meeting, um, if I can't attend it.</w:t>
        <w:br/>
        <w:br/>
        <w:t>Um, and then you get like this great recap</w:t>
        <w:br/>
        <w:br/>
        <w:t>afterwards and all of that.</w:t>
        <w:br/>
        <w:br/>
        <w:t>But I don't want it to show up on my task list</w:t>
        <w:br/>
        <w:br/>
        <w:t>as something I need to prepare for</w:t>
        <w:br/>
        <w:br/>
        <w:t>because I'm not even in the meeting.</w:t>
        <w:br/>
        <w:br/>
        <w:t>Okay, any questions about any of that yet?</w:t>
        <w:br/>
        <w:br/>
        <w:t>Have you've used Power Out? It might at all.</w:t>
        <w:br/>
        <w:br/>
        <w:t>Yeah, it's just really interesting to know</w:t>
        <w:br/>
        <w:br/>
        <w:t>'cause I, I think you'll bang on Kelly.</w:t>
        <w:br/>
        <w:br/>
        <w:t>I love the examples you shared there and I</w:t>
        <w:br/>
        <w:br/>
        <w:t>and personally I'm</w:t>
        <w:br/>
        <w:br/>
        <w:t>with you on the natural language</w:t>
        <w:br/>
        <w:br/>
        <w:t>explanation of power Automate that.</w:t>
        <w:br/>
        <w:br/>
        <w:t>It's, it's okay, it shows you some things,</w:t>
        <w:br/>
        <w:br/>
        <w:t>but honestly if, if we're,</w:t>
        <w:br/>
        <w:br/>
        <w:t>if we begin at the very rudiments of power automate,</w:t>
        <w:br/>
        <w:br/>
        <w:t>it's not that challenging to,</w:t>
        <w:br/>
        <w:br/>
        <w:t>to learn some really cool stuff.</w:t>
        <w:br/>
        <w:br/>
        <w:t>And you've just demonstrated there</w:t>
        <w:br/>
        <w:br/>
        <w:t>how simple you can keep it like two actions</w:t>
        <w:br/>
        <w:br/>
        <w:t>to do a really helpful thing.</w:t>
        <w:br/>
        <w:br/>
        <w:t>So now I was just asking the people, you know,</w:t>
        <w:br/>
        <w:br/>
        <w:t>who uses Power Automate</w:t>
        <w:br/>
        <w:br/>
        <w:t>and we've got a lot of, a lot of usage, which is really kind</w:t>
        <w:br/>
        <w:br/>
        <w:t>of, it's really heartening.</w:t>
        <w:br/>
        <w:br/>
        <w:t>Yes it is. All right.</w:t>
        <w:br/>
        <w:br/>
        <w:t>So I'm going to show quickly how</w:t>
        <w:br/>
        <w:br/>
        <w:t>to create something like that.</w:t>
        <w:br/>
        <w:br/>
        <w:t>So I am gonna go to create</w:t>
        <w:br/>
        <w:br/>
        <w:t>and this time we're just gonna build it.</w:t>
        <w:br/>
        <w:br/>
        <w:t>We're not gonna have copilot help us this time.</w:t>
        <w:br/>
        <w:br/>
        <w:t>I want to have a scheduled flow</w:t>
        <w:br/>
        <w:br/>
        <w:t>and I'm gonna put this as demo, um, create</w:t>
        <w:br/>
        <w:br/>
        <w:t>tasks for tomorrow's meetings.</w:t>
        <w:br/>
        <w:br/>
        <w:t>Okay, so I want to run this flow.</w:t>
        <w:br/>
        <w:br/>
        <w:t>You, you know what, let's just skip this right now</w:t>
        <w:br/>
        <w:br/>
        <w:t>and we're gonna go in here</w:t>
        <w:br/>
        <w:br/>
        <w:t>and oh no, let's not do that.</w:t>
        <w:br/>
        <w:br/>
        <w:t>Sorry, I got a little ahead of myself there.</w:t>
        <w:br/>
        <w:br/>
        <w:t>Let's try that again. Let's do a scheduled flow.</w:t>
        <w:br/>
        <w:br/>
        <w:t>And we are going to do this.</w:t>
        <w:br/>
        <w:br/>
        <w:t>It's not every day</w:t>
        <w:br/>
        <w:br/>
        <w:t>because you don't really want this to do on Saturday</w:t>
        <w:br/>
        <w:br/>
        <w:t>and Sunday and you pick week.</w:t>
        <w:br/>
        <w:br/>
        <w:t>To me, this felt, this felt really counterintuitive when I</w:t>
        <w:br/>
        <w:br/>
        <w:t>first started doing it to pick week, um, for things</w:t>
        <w:br/>
        <w:br/>
        <w:t>that I wanted to run on multiple days.</w:t>
        <w:br/>
        <w:br/>
        <w:t>So by default, all of these bright blue babies are gonna,</w:t>
        <w:br/>
        <w:br/>
        <w:t>those are the days that's gonna run.</w:t>
        <w:br/>
        <w:br/>
        <w:t>So I'm not gonna have it run on Thursday</w:t>
        <w:br/>
        <w:br/>
        <w:t>'cause I shouldn't have Friday meetings.</w:t>
        <w:br/>
        <w:br/>
        <w:t>I don't want it to run on Friday.</w:t>
        <w:br/>
        <w:br/>
        <w:t>I don't want it to run on Saturday.</w:t>
        <w:br/>
        <w:br/>
        <w:t>I do want it to run on Sunday.</w:t>
        <w:br/>
        <w:br/>
        <w:t>Yes. 'cause I want Monday meetings.</w:t>
        <w:br/>
        <w:br/>
        <w:t>Sorry, that shouldn't have been that hard.</w:t>
        <w:br/>
        <w:br/>
        <w:t>Um, 6:00 AM I'm just gonna call it demo so we can move on.</w:t>
        <w:br/>
        <w:br/>
        <w:t>And so here, there's a lot</w:t>
        <w:br/>
        <w:br/>
        <w:t>of, if you start doing searches around</w:t>
        <w:br/>
        <w:br/>
        <w:t>time in power automates, it makes my eyes water.</w:t>
        <w:br/>
        <w:br/>
        <w:t>I'm just gonna pick my time zone.</w:t>
        <w:br/>
        <w:br/>
        <w:t>And here it automatically put in a time for me.</w:t>
        <w:br/>
        <w:br/>
        <w:t>But I'm gonna do, I'm gonna to run at six.</w:t>
        <w:br/>
        <w:br/>
        <w:t>So now it's gonna run at six.</w:t>
        <w:br/>
        <w:br/>
        <w:t>And this is the full, I can't remember what this type of,</w:t>
        <w:br/>
        <w:br/>
        <w:t>um, timing is called.</w:t>
        <w:br/>
        <w:br/>
        <w:t>So like if I wanted it to be one o'clock, it would be 13.</w:t>
        <w:br/>
        <w:br/>
        <w:t>So just calling that out really quick.</w:t>
        <w:br/>
        <w:br/>
        <w:t>And then to make sure it knows who I am.</w:t>
        <w:br/>
        <w:br/>
        <w:t>I'm gonna say get my profile</w:t>
        <w:br/>
        <w:br/>
        <w:t>and that's it.</w:t>
        <w:br/>
        <w:br/>
        <w:t>I'm running it. I want it to get my profile.</w:t>
        <w:br/>
        <w:br/>
        <w:t>And now I'm, this is where I'm gonna do some times.</w:t>
        <w:br/>
        <w:br/>
        <w:t>'cause I wanna define what I'm looking at.</w:t>
        <w:br/>
        <w:br/>
        <w:t>So I'm just gonna do add time and I'll say add to time.</w:t>
        <w:br/>
        <w:br/>
        <w:t>My base time. I want it to be right now</w:t>
        <w:br/>
        <w:br/>
        <w:t>because we're kicking it off, I've said</w:t>
        <w:br/>
        <w:br/>
        <w:t>what time zone I'm in and what time I want it to kick off.</w:t>
        <w:br/>
        <w:br/>
        <w:t>So I'm gonna use now.</w:t>
        <w:br/>
        <w:br/>
        <w:t>So you can just start typing.</w:t>
        <w:br/>
        <w:br/>
        <w:t>Sorry, I should have gone a little slower.</w:t>
        <w:br/>
        <w:br/>
        <w:t>When I click in here, this little box shows up.</w:t>
        <w:br/>
        <w:br/>
        <w:t>I'm gonna click the FX</w:t>
        <w:br/>
        <w:br/>
        <w:t>and then I'm gonna start typing UTC, click that</w:t>
        <w:br/>
        <w:br/>
        <w:t>and then click add.</w:t>
        <w:br/>
        <w:br/>
        <w:t>If you've been using the classic version of Power automates</w:t>
        <w:br/>
        <w:br/>
        <w:t>that says like there's an extra click here</w:t>
        <w:br/>
        <w:br/>
        <w:t>that sometimes I forget to do.</w:t>
        <w:br/>
        <w:br/>
        <w:t>So you have to click that add,</w:t>
        <w:br/>
        <w:br/>
        <w:t>otherwise it doesn't show up my interval.</w:t>
        <w:br/>
        <w:br/>
        <w:t>I want 24 because I,</w:t>
        <w:br/>
        <w:br/>
        <w:t>my meetings can start at 6:00 AM the next day</w:t>
        <w:br/>
        <w:br/>
        <w:t>and then I want it to be 24 hours.</w:t>
        <w:br/>
        <w:br/>
        <w:t>So you can see how specific you could get</w:t>
        <w:br/>
        <w:br/>
        <w:t>here for the timing.</w:t>
        <w:br/>
        <w:br/>
        <w:t>And I wanna make this easier to find later.</w:t>
        <w:br/>
        <w:br/>
        <w:t>So I'm gonna call this tomorrow morning.</w:t>
        <w:br/>
        <w:br/>
        <w:t>And then I'm going to, to do the same thing to define</w:t>
        <w:br/>
        <w:br/>
        <w:t>that my end of day again</w:t>
        <w:br/>
        <w:br/>
        <w:t>fx, UTC.</w:t>
        <w:br/>
        <w:br/>
        <w:t>Now add 36 hours add to time.</w:t>
        <w:br/>
        <w:br/>
        <w:t>I'm gonna say end of day.</w:t>
        <w:br/>
        <w:br/>
        <w:t>And then we are gonna get calendar events.</w:t>
        <w:br/>
        <w:br/>
        <w:t>Hmm, I don't know if I used V three or V four last time.</w:t>
        <w:br/>
        <w:br/>
        <w:t>Let's see, actually maybe I am going to,</w:t>
        <w:br/>
        <w:br/>
        <w:t>should only tempt fate so many times in a demo.</w:t>
        <w:br/>
        <w:br/>
        <w:t>I'm gonna take a look at the one I already created</w:t>
        <w:br/>
        <w:br/>
        <w:t>really quickly get calendar, view of events.</w:t>
        <w:br/>
        <w:br/>
        <w:t>V three, there we go.</w:t>
        <w:br/>
        <w:br/>
        <w:t>Calendar id. So this is going to be my calendars.</w:t>
        <w:br/>
        <w:br/>
        <w:t>If I'm a member of shared calendars, which is</w:t>
        <w:br/>
        <w:br/>
        <w:t>what training Cal Outlook is, I'm gonna select my calendar,</w:t>
        <w:br/>
        <w:br/>
        <w:t>my start time because I've already defined it.</w:t>
        <w:br/>
        <w:br/>
        <w:t>I'm gonna click this little lightning bolt.</w:t>
        <w:br/>
        <w:br/>
        <w:t>And I want to have the start be tomorrow morning.</w:t>
        <w:br/>
        <w:br/>
        <w:t>I want my end to be end of day</w:t>
        <w:br/>
        <w:br/>
        <w:t>and I'm not going to add any filters now.</w:t>
        <w:br/>
        <w:br/>
        <w:t>And then we're gonna do a quick for each.</w:t>
        <w:br/>
        <w:br/>
        <w:t>And if you, if I didn't do the for each,</w:t>
        <w:br/>
        <w:br/>
        <w:t>it would do it for me.</w:t>
        <w:br/>
        <w:br/>
        <w:t>I'm gonna click dial up, lightning</w:t>
        <w:br/>
        <w:br/>
        <w:t>bolt, I'm gonna get the body.</w:t>
        <w:br/>
        <w:br/>
        <w:t>And inside of that we're gonna create</w:t>
        <w:br/>
        <w:br/>
        <w:t>a to-do, create a task.</w:t>
        <w:br/>
        <w:br/>
        <w:t>And I can show you some of the different</w:t>
        <w:br/>
        <w:br/>
        <w:t>options here that'll pop up.</w:t>
        <w:br/>
        <w:br/>
        <w:t>So if you live in planner</w:t>
        <w:br/>
        <w:br/>
        <w:t>and you, these are things that you need</w:t>
        <w:br/>
        <w:br/>
        <w:t>to make sure get into a planner board.</w:t>
        <w:br/>
        <w:br/>
        <w:t>'cause maybe you know you're doing it from a</w:t>
        <w:br/>
        <w:br/>
        <w:t>shared calendar with your team.</w:t>
        <w:br/>
        <w:br/>
        <w:t>You could have it go to one</w:t>
        <w:br/>
        <w:br/>
        <w:t>of the planner boards you have access to.</w:t>
        <w:br/>
        <w:br/>
        <w:t>I am going to</w:t>
        <w:br/>
        <w:br/>
        <w:t>type this differently.</w:t>
        <w:br/>
        <w:br/>
        <w:t>Here we go. So I am going to add a</w:t>
        <w:br/>
        <w:br/>
        <w:t>to do, I'm gonna choose my list.</w:t>
        <w:br/>
        <w:br/>
        <w:t>And then I don't want the title to be default to do.</w:t>
        <w:br/>
        <w:br/>
        <w:t>So I'm gonna say prepare for,</w:t>
        <w:br/>
        <w:br/>
        <w:t>and then I'm gonna click my little lightning bolt.</w:t>
        <w:br/>
        <w:br/>
        <w:t>I want it to be the subject of the meeting.</w:t>
        <w:br/>
        <w:br/>
        <w:t>And then my due date, I'm gonna again,</w:t>
        <w:br/>
        <w:br/>
        <w:t>do now and click add.</w:t>
        <w:br/>
        <w:br/>
        <w:t>We'll just say, we'll call 'em Hi.</w:t>
        <w:br/>
        <w:br/>
        <w:t>I'll say not started if you wanted to do body, I don't know</w:t>
        <w:br/>
        <w:br/>
        <w:t>that it's really all that, um, helpful.</w:t>
        <w:br/>
        <w:br/>
        <w:t>I don't really look at that part.</w:t>
        <w:br/>
        <w:br/>
        <w:t>But again, you could go look through</w:t>
        <w:br/>
        <w:br/>
        <w:t>and add some more information in here.</w:t>
        <w:br/>
        <w:br/>
        <w:t>So maybe you might want the body,</w:t>
        <w:br/>
        <w:br/>
        <w:t>but in there, if you have folks that are really good at</w:t>
        <w:br/>
        <w:br/>
        <w:t>adding agendas, and that's it.</w:t>
        <w:br/>
        <w:br/>
        <w:t>Save it. Now I'll have two flows running to create tasks.</w:t>
        <w:br/>
        <w:br/>
        <w:t>Okay, so let's go back</w:t>
        <w:br/>
        <w:br/>
        <w:t>to the PowerPoint deck.</w:t>
        <w:br/>
        <w:br/>
        <w:t>So this, this right here,</w:t>
        <w:br/>
        <w:br/>
        <w:t>we're not gonna play the whole video right now,</w:t>
        <w:br/>
        <w:br/>
        <w:t>but I am gonna put this, uh, I completed vehicle,</w:t>
        <w:br/>
        <w:br/>
        <w:t>the link in the chat when I was talking earlier about,</w:t>
        <w:br/>
        <w:br/>
        <w:t>you know, how you can use, you could either</w:t>
        <w:br/>
        <w:br/>
        <w:t>manually assign categories to your emails,</w:t>
        <w:br/>
        <w:br/>
        <w:t>you could also create rules.</w:t>
        <w:br/>
        <w:br/>
        <w:t>So like, let's say, you know, you have, you know,</w:t>
        <w:br/>
        <w:br/>
        <w:t>important customer A</w:t>
        <w:br/>
        <w:br/>
        <w:t>whenever an email comes in from them,</w:t>
        <w:br/>
        <w:br/>
        <w:t>you're gonna categorize it with a certain tag.</w:t>
        <w:br/>
        <w:br/>
        <w:t>John has created this great video on</w:t>
        <w:br/>
        <w:br/>
        <w:t>how you can take those categories</w:t>
        <w:br/>
        <w:br/>
        <w:t>and kick off some workflows from them.</w:t>
        <w:br/>
        <w:br/>
        <w:t>So saving you more time. I hope you don't mind.</w:t>
        <w:br/>
        <w:br/>
        <w:t>I, I borrowed from you a little bit there, John</w:t>
        <w:br/>
        <w:br/>
        <w:t>At all. Now I'm blushing,</w:t>
        <w:br/>
        <w:br/>
        <w:t>but thank you.</w:t>
        <w:br/>
        <w:br/>
        <w:t>All right, next up,</w:t>
        <w:br/>
        <w:br/>
        <w:t>let's look at, we're still in Outlook,</w:t>
        <w:br/>
        <w:br/>
        <w:t>but let's look a little bit about co-pilot with Outlook.</w:t>
        <w:br/>
        <w:br/>
        <w:t>Again, what I, the examples I have queued up right now</w:t>
        <w:br/>
        <w:br/>
        <w:t>are about the co-pilot version that's just included.</w:t>
        <w:br/>
        <w:br/>
        <w:t>Happy to dive into the paid version</w:t>
        <w:br/>
        <w:br/>
        <w:t>and some of the wins there.</w:t>
        <w:br/>
        <w:br/>
        <w:t>So with this,</w:t>
        <w:br/>
        <w:br/>
        <w:t>let me close these out.</w:t>
        <w:br/>
        <w:br/>
        <w:t>I'm gonna go back to here I am in Outlook on the web.</w:t>
        <w:br/>
        <w:br/>
        <w:t>You could be in New Outlook.</w:t>
        <w:br/>
        <w:br/>
        <w:t>I think maybe classic Outlook has a,</w:t>
        <w:br/>
        <w:br/>
        <w:t>you can have a copilot icon in the left hand side.</w:t>
        <w:br/>
        <w:br/>
        <w:t>So because I don't have a paid version in this tenant,</w:t>
        <w:br/>
        <w:br/>
        <w:t>I can use copilot over here.</w:t>
        <w:br/>
        <w:br/>
        <w:t>So let's just say I wanted help trying to figure out</w:t>
        <w:br/>
        <w:br/>
        <w:t>how to respond to this email.</w:t>
        <w:br/>
        <w:br/>
        <w:t>I could copy it, look on my i, my copilot icon</w:t>
        <w:br/>
        <w:br/>
        <w:t>and say, help me.</w:t>
        <w:br/>
        <w:br/>
        <w:t>This is gonna be a terrible, uh, response.</w:t>
        <w:br/>
        <w:br/>
        <w:t>But without leaving Outlook.</w:t>
        <w:br/>
        <w:br/>
        <w:t>And a pretty quick copy paste, it has</w:t>
        <w:br/>
        <w:br/>
        <w:t>Drift drafted this for me.</w:t>
        <w:br/>
        <w:br/>
        <w:t>We appreciate the prompt communication.</w:t>
        <w:br/>
        <w:br/>
        <w:t>Understand this is a preliminary notification.</w:t>
        <w:br/>
        <w:br/>
        <w:t>Please keep us informed as you continue</w:t>
        <w:br/>
        <w:br/>
        <w:t>to investigate and gather more details.</w:t>
        <w:br/>
        <w:br/>
        <w:t>When Microsoft would love to get this email,</w:t>
        <w:br/>
        <w:br/>
        <w:t>we'll monitor the situation on our end</w:t>
        <w:br/>
        <w:br/>
        <w:t>and notify our users accordingly.</w:t>
        <w:br/>
        <w:br/>
        <w:t>But maybe I wanted to take that,</w:t>
        <w:br/>
        <w:br/>
        <w:t>maybe it wasn't a preliminary notification</w:t>
        <w:br/>
        <w:br/>
        <w:t>and I really needed to like, you know,</w:t>
        <w:br/>
        <w:br/>
        <w:t>help me dropped an email to send this out to my entire team</w:t>
        <w:br/>
        <w:br/>
        <w:t>because everybody's going to be, um, impacted</w:t>
        <w:br/>
        <w:br/>
        <w:t>by this outage or incident or whatever it is.</w:t>
        <w:br/>
        <w:br/>
        <w:t>And down here, make it more formal.</w:t>
        <w:br/>
        <w:br/>
        <w:t>Add a request for updates. Shorten the response.</w:t>
        <w:br/>
        <w:br/>
        <w:t>The biggest to me, there's two huge hurdles</w:t>
        <w:br/>
        <w:br/>
        <w:t>with using co-pilot</w:t>
        <w:br/>
        <w:br/>
        <w:t>and probably any AI remembering to use it</w:t>
        <w:br/>
        <w:br/>
        <w:t>because we, we've so become so accustomed to the way</w:t>
        <w:br/>
        <w:br/>
        <w:t>that we work and it's, it's hard to remember to use it.</w:t>
        <w:br/>
        <w:br/>
        <w:t>And then the other one is</w:t>
        <w:br/>
        <w:br/>
        <w:t>that we very rarely take the first response.</w:t>
        <w:br/>
        <w:br/>
        <w:t>You iterate say like, oh, you know what, I,</w:t>
        <w:br/>
        <w:br/>
        <w:t>I really wanted it to be friendlier</w:t>
        <w:br/>
        <w:br/>
        <w:t>or I forgot to say, um, something.</w:t>
        <w:br/>
        <w:br/>
        <w:t>Or you could, like, sometimes you just have</w:t>
        <w:br/>
        <w:br/>
        <w:t>to say you're crazy.</w:t>
        <w:br/>
        <w:br/>
        <w:t>I asked for this. Try again.</w:t>
        <w:br/>
        <w:br/>
        <w:t>Um, and I highly, highly encourage you</w:t>
        <w:br/>
        <w:br/>
        <w:t>to use the, I mean use the thumbs up if you like,</w:t>
        <w:br/>
        <w:br/>
        <w:t>but the thumbs down when you see things that are just so</w:t>
        <w:br/>
        <w:br/>
        <w:t>off, please send Microsoft feedback.</w:t>
        <w:br/>
        <w:br/>
        <w:t>You're going to be helping all of us.</w:t>
        <w:br/>
        <w:br/>
        <w:t>Okay, the other thing, so I'm gonna do new.</w:t>
        <w:br/>
        <w:br/>
        <w:t>If you haven't used copilot</w:t>
        <w:br/>
        <w:br/>
        <w:t>as like an advanced search engine</w:t>
        <w:br/>
        <w:br/>
        <w:t>to help you get things done, this can be really nice too.</w:t>
        <w:br/>
        <w:br/>
        <w:t>Maybe you need to plan an offsite for your team.</w:t>
        <w:br/>
        <w:br/>
        <w:t>Um, and you need help trying to figure out where to book it.</w:t>
        <w:br/>
        <w:br/>
        <w:t>So I'm just gonna do, um, find me</w:t>
        <w:br/>
        <w:br/>
        <w:t>restaurants, okay, you know what I'm gonna do?</w:t>
        <w:br/>
        <w:br/>
        <w:t>Uh,</w:t>
        <w:br/>
        <w:br/>
        <w:t>find me five restaurants in Tacoma</w:t>
        <w:br/>
        <w:br/>
        <w:t>that are open on Wednesdays for lunch.</w:t>
        <w:br/>
        <w:br/>
        <w:t>Have free parking and offer vegetarian options.</w:t>
        <w:br/>
        <w:br/>
        <w:t>Period. List their ratings,</w:t>
        <w:br/>
        <w:br/>
        <w:t>add their website links and present as a table.</w:t>
        <w:br/>
        <w:br/>
        <w:t>I don't know that that, I don't know that</w:t>
        <w:br/>
        <w:br/>
        <w:t>that was actually faster than me typing.</w:t>
        <w:br/>
        <w:br/>
        <w:t>Okay. So sometimes I'll do,</w:t>
        <w:br/>
        <w:br/>
        <w:t>and depending on what I'm looking at, maybe I'll do like,</w:t>
        <w:br/>
        <w:br/>
        <w:t>you know, also put in, you know, the safety</w:t>
        <w:br/>
        <w:br/>
        <w:t>of the neighborhood, the cost.</w:t>
        <w:br/>
        <w:br/>
        <w:t>But here I have, um, some restaurants,</w:t>
        <w:br/>
        <w:br/>
        <w:t>if I go over here and I keep looking whether</w:t>
        <w:br/>
        <w:br/>
        <w:t>or not they have free parking, I have their websites</w:t>
        <w:br/>
        <w:br/>
        <w:t>and I could keep iterating on this</w:t>
        <w:br/>
        <w:br/>
        <w:t>and I could ask for show me reviews, add this, add that.</w:t>
        <w:br/>
        <w:br/>
        <w:t>And rather than going out</w:t>
        <w:br/>
        <w:br/>
        <w:t>and looking at a bunch of different websites, I have this,</w:t>
        <w:br/>
        <w:br/>
        <w:t>one of the things, and we're gonna look at this more,</w:t>
        <w:br/>
        <w:br/>
        <w:t>I'm gonna have, I'm gonna put in here,</w:t>
        <w:br/>
        <w:br/>
        <w:t>maybe I'm gonna work on this with Adele</w:t>
        <w:br/>
        <w:br/>
        <w:t>and we're gonna find something.</w:t>
        <w:br/>
        <w:br/>
        <w:t>I am going to click edit in pages,</w:t>
        <w:br/>
        <w:br/>
        <w:t>which is a loop page.</w:t>
        <w:br/>
        <w:br/>
        <w:t>So it feels like everything we do now</w:t>
        <w:br/>
        <w:br/>
        <w:t>just pulls us back to Loop.</w:t>
        <w:br/>
        <w:br/>
        <w:t>But now I have this page and I can share this.</w:t>
        <w:br/>
        <w:br/>
        <w:t>I can also just pop it open in Word so</w:t>
        <w:br/>
        <w:br/>
        <w:t>that I can start doing other things with it.</w:t>
        <w:br/>
        <w:br/>
        <w:t>But I'm going to come back over here.</w:t>
        <w:br/>
        <w:br/>
        <w:t>That really opened a very, okay, do I want directions?</w:t>
        <w:br/>
        <w:br/>
        <w:t>Okay, so I'm gonna say add directions to the melting pot.</w:t>
        <w:br/>
        <w:br/>
        <w:t>I just assumed I was going from Seattle</w:t>
        <w:br/>
        <w:br/>
        <w:t>and that works just fine.</w:t>
        <w:br/>
        <w:br/>
        <w:t>And now that it's done,</w:t>
        <w:br/>
        <w:br/>
        <w:t>I'm gonna click this little icon again.</w:t>
        <w:br/>
        <w:br/>
        <w:t>And I already have that page open.</w:t>
        <w:br/>
        <w:br/>
        <w:t>I have, I mean I'm still in the same thread.</w:t>
        <w:br/>
        <w:br/>
        <w:t>So the default, I can add this to the same page,</w:t>
        <w:br/>
        <w:br/>
        <w:t>which is what I want to do.</w:t>
        <w:br/>
        <w:br/>
        <w:t>If I wanted to start a whole new page, I could do edit</w:t>
        <w:br/>
        <w:br/>
        <w:t>and pages or maybe this is a continuation</w:t>
        <w:br/>
        <w:br/>
        <w:t>of something I was working on yesterday, last week.</w:t>
        <w:br/>
        <w:br/>
        <w:t>I could go find a recent page,</w:t>
        <w:br/>
        <w:br/>
        <w:t>but I'm just gonna add it to the page</w:t>
        <w:br/>
        <w:br/>
        <w:t>and then I can just keep building on this page</w:t>
        <w:br/>
        <w:br/>
        <w:t>and asking copilot all of these things.</w:t>
        <w:br/>
        <w:br/>
        <w:t>And we're gonna look later at how,</w:t>
        <w:br/>
        <w:br/>
        <w:t>when we have all these answers from copilot, um,</w:t>
        <w:br/>
        <w:br/>
        <w:t>how we can start to get them organized.</w:t>
        <w:br/>
        <w:br/>
        <w:t>Um, and also one of the things that you should know, like,</w:t>
        <w:br/>
        <w:br/>
        <w:t>um, I'm gonna clean up the title a little bit.</w:t>
        <w:br/>
        <w:br/>
        <w:t>What I also really like is</w:t>
        <w:br/>
        <w:br/>
        <w:t>that it has the exact prompt that I use.</w:t>
        <w:br/>
        <w:br/>
        <w:t>'cause every once in a while I surprise myself</w:t>
        <w:br/>
        <w:br/>
        <w:t>and I get a really good prompt on the first try.</w:t>
        <w:br/>
        <w:br/>
        <w:t>And I like that it's automatically saving those for me</w:t>
        <w:br/>
        <w:br/>
        <w:t>because I could leave all of this as is</w:t>
        <w:br/>
        <w:br/>
        <w:t>and then open this up in Word</w:t>
        <w:br/>
        <w:br/>
        <w:t>and maybe create something in the more formal that's shared.</w:t>
        <w:br/>
        <w:br/>
        <w:t>But all of my raw data is gonna sit on in my pages</w:t>
        <w:br/>
        <w:br/>
        <w:t>for me to reference later.</w:t>
        <w:br/>
        <w:br/>
        <w:t>And we're still in Outlook.</w:t>
        <w:br/>
        <w:br/>
        <w:t>And then you can access, I don't know why it's hidden,</w:t>
        <w:br/>
        <w:br/>
        <w:t>but up here on the top right, there's the three dots,</w:t>
        <w:br/>
        <w:br/>
        <w:t>which means there's always a menu hiding under it.</w:t>
        <w:br/>
        <w:br/>
        <w:t>And I have a peer recent pages,</w:t>
        <w:br/>
        <w:br/>
        <w:t>so if you don't wanna go jump around</w:t>
        <w:br/>
        <w:br/>
        <w:t>and go out to like loop proper, which we'll look at.</w:t>
        <w:br/>
        <w:br/>
        <w:t>Um, here are my recent pages. This is a dev tenant.</w:t>
        <w:br/>
        <w:br/>
        <w:t>So there's not a whole lot here in real life.</w:t>
        <w:br/>
        <w:br/>
        <w:t>My recent pages is a lot, but I can start to search</w:t>
        <w:br/>
        <w:br/>
        <w:t>and find my recent page that I was working on.</w:t>
        <w:br/>
        <w:br/>
        <w:t>There is something that is new to me</w:t>
        <w:br/>
        <w:br/>
        <w:t>because I live in my steep Meadow tenant.</w:t>
        <w:br/>
        <w:br/>
        <w:t>Um, oh, it's not in this one. That's interesting.</w:t>
        <w:br/>
        <w:br/>
        <w:t>Okay, so what I was going to show you,</w:t>
        <w:br/>
        <w:br/>
        <w:t>I love how everything is different every time I come in.</w:t>
        <w:br/>
        <w:br/>
        <w:t>If I go into my, another one of my dev tenants there,</w:t>
        <w:br/>
        <w:br/>
        <w:t>I actually have the option to add instructions up here for</w:t>
        <w:br/>
        <w:br/>
        <w:t>Loop, like who I am</w:t>
        <w:br/>
        <w:br/>
        <w:t>and you know, the things that are important to me.</w:t>
        <w:br/>
        <w:br/>
        <w:t>But I haven't seen any announcements about this yet.</w:t>
        <w:br/>
        <w:br/>
        <w:t>So I don't know if it's something like, I don't know,</w:t>
        <w:br/>
        <w:br/>
        <w:t>it just like keeps appearing</w:t>
        <w:br/>
        <w:br/>
        <w:t>and disappearing as they're working on it</w:t>
        <w:br/>
        <w:br/>
        <w:t>if I still don't have enough caffeine.</w:t>
        <w:br/>
        <w:br/>
        <w:t>And so I'm like missing something</w:t>
        <w:br/>
        <w:br/>
        <w:t>that should be so insanely obvious.</w:t>
        <w:br/>
        <w:br/>
        <w:t>Um, but I don't see it at all in my account</w:t>
        <w:br/>
        <w:br/>
        <w:t>where I have paid.</w:t>
        <w:br/>
        <w:br/>
        <w:t>So go figure. If you do have a</w:t>
        <w:br/>
        <w:br/>
        <w:t>paid version of copilot, I will show you.</w:t>
        <w:br/>
        <w:br/>
        <w:t>I am in new Outlook</w:t>
        <w:br/>
        <w:br/>
        <w:t>with a paid version</w:t>
        <w:br/>
        <w:br/>
        <w:t>and I have this in my hiding in my settings.</w:t>
        <w:br/>
        <w:br/>
        <w:t>So one, I have copilot turned on</w:t>
        <w:br/>
        <w:br/>
        <w:t>and then I have these draft instructions</w:t>
        <w:br/>
        <w:br/>
        <w:t>and I haven't put a whole lot in here.</w:t>
        <w:br/>
        <w:br/>
        <w:t>There's not a ton of guidance about this yet.</w:t>
        <w:br/>
        <w:br/>
        <w:t>Um, but I have, I want the tone to be professional.</w:t>
        <w:br/>
        <w:br/>
        <w:t>So this is, if I'm asking copilot to draft me a mail,</w:t>
        <w:br/>
        <w:br/>
        <w:t>I want my length to be, you know, five to eight sentences</w:t>
        <w:br/>
        <w:br/>
        <w:t>and I've chosen what I want my greeting to be.</w:t>
        <w:br/>
        <w:br/>
        <w:t>I will say that before I added the word friendly</w:t>
        <w:br/>
        <w:br/>
        <w:t>to professional and I got like, if it drafted me responses,</w:t>
        <w:br/>
        <w:br/>
        <w:t>everything was exclamation points and smiley faces</w:t>
        <w:br/>
        <w:br/>
        <w:t>and amo it's just like it drove me insane.</w:t>
        <w:br/>
        <w:br/>
        <w:t>Uh, so I just changed the tone to professional.</w:t>
        <w:br/>
        <w:br/>
        <w:t>Um, so that nobody thinks I've had a stroke when</w:t>
        <w:br/>
        <w:br/>
        <w:t>they get an email from me.</w:t>
        <w:br/>
        <w:br/>
        <w:t>This is very similar to what I was seeing</w:t>
        <w:br/>
        <w:br/>
        <w:t>in the co-pilot instructions for in accounts</w:t>
        <w:br/>
        <w:br/>
        <w:t>that don't have, um, a paid license,</w:t>
        <w:br/>
        <w:br/>
        <w:t>a paid add-on license,</w:t>
        <w:br/>
        <w:br/>
        <w:t>but more on that one I can see it reappear.</w:t>
        <w:br/>
        <w:br/>
        <w:t>Right? So this was the custom instructions</w:t>
        <w:br/>
        <w:br/>
        <w:t>and memory and your role.</w:t>
        <w:br/>
        <w:br/>
        <w:t>Um, maybe during the break if I'm not just stuffing my face</w:t>
        <w:br/>
        <w:br/>
        <w:t>so I can find a tenant once there,</w:t>
        <w:br/>
        <w:br/>
        <w:t>but I don't know if it's gonna be really helpful if it's not</w:t>
        <w:br/>
        <w:br/>
        <w:t>showing up consistently across the board</w:t>
        <w:br/>
        <w:br/>
        <w:t>and that we are two minutes away from our break.</w:t>
        <w:br/>
        <w:br/>
        <w:t>Is there anything that we should be paying attention to?</w:t>
        <w:br/>
        <w:br/>
        <w:t>Any questions before when we come back from break?</w:t>
        <w:br/>
        <w:br/>
        <w:t>We're gonna switch to teams.</w:t>
        <w:br/>
        <w:br/>
        <w:t>Yeah, so many new things.</w:t>
        <w:br/>
        <w:br/>
        <w:t>I agree with what Ruth says there.</w:t>
        <w:br/>
        <w:br/>
        <w:t>We'll, copilot starts automatically drafting when a</w:t>
        <w:br/>
        <w:br/>
        <w:t>new message comes in.</w:t>
        <w:br/>
        <w:br/>
        <w:t>So when will copilot automatically start drafting replies</w:t>
        <w:br/>
        <w:br/>
        <w:t>when a new message comes in?</w:t>
        <w:br/>
        <w:br/>
        <w:t>Um, what's funny about that is I have,</w:t>
        <w:br/>
        <w:br/>
        <w:t>I will see every once in a while.</w:t>
        <w:br/>
        <w:br/>
        <w:t>So if I have in my paid version, um, if I</w:t>
        <w:br/>
        <w:br/>
        <w:t>have an email open, lemme see if I can find something</w:t>
        <w:br/>
        <w:br/>
        <w:t>that's not crazy.</w:t>
        <w:br/>
        <w:br/>
        <w:t>Okay. So in new Outlook,</w:t>
        <w:br/>
        <w:br/>
        <w:t>I've opened up an email</w:t>
        <w:br/>
        <w:br/>
        <w:t>and I have copilot up here, um, in my ribbon</w:t>
        <w:br/>
        <w:br/>
        <w:t>and one of my options is reply.</w:t>
        <w:br/>
        <w:br/>
        <w:t>What's weird is that,</w:t>
        <w:br/>
        <w:br/>
        <w:t>and this is another one of those things</w:t>
        <w:br/>
        <w:br/>
        <w:t>where I feel like they're playing with things</w:t>
        <w:br/>
        <w:br/>
        <w:t>and they haven't announced it.</w:t>
        <w:br/>
        <w:br/>
        <w:t>Like every fourth time I click that button, it drafts it</w:t>
        <w:br/>
        <w:br/>
        <w:t>for me and then I can like suggest changes.</w:t>
        <w:br/>
        <w:br/>
        <w:t>Um, and then it does this, uh, what do I wanna say?</w:t>
        <w:br/>
        <w:br/>
        <w:t>Oh yeah, that wasn't enough.</w:t>
        <w:br/>
        <w:br/>
        <w:t>So I haven't seen it necessarily on the roadmap,</w:t>
        <w:br/>
        <w:br/>
        <w:t>but Microsoft has been moving so fast with copilot, um,</w:t>
        <w:br/>
        <w:br/>
        <w:t>that a lot of the things, I mean some</w:t>
        <w:br/>
        <w:br/>
        <w:t>of these things come out and I feel like I've been working</w:t>
        <w:br/>
        <w:br/>
        <w:t>with them for three months and I still can't find any</w:t>
        <w:br/>
        <w:br/>
        <w:t>documentation to share with my clients.</w:t>
        <w:br/>
        <w:br/>
        <w:t>Um, I think it will based on um,</w:t>
        <w:br/>
        <w:br/>
        <w:t>what I have seen it do randomly for me, um,</w:t>
        <w:br/>
        <w:br/>
        <w:t>I do think it's going to start doing</w:t>
        <w:br/>
        <w:br/>
        <w:t>that where it'll draft it.</w:t>
        <w:br/>
        <w:br/>
        <w:t>I mean we open up a Word document now</w:t>
        <w:br/>
        <w:br/>
        <w:t>and it automatically summarizes it</w:t>
        <w:br/>
        <w:br/>
        <w:t>for better or for worse right now.</w:t>
        <w:br/>
        <w:br/>
        <w:t>Same thing with PowerPoint decks.</w:t>
        <w:br/>
        <w:br/>
        <w:t>And so I don't think we're</w:t>
        <w:br/>
        <w:br/>
        <w:t>that far away from opening up an email</w:t>
        <w:br/>
        <w:br/>
        <w:t>and having co-pilot suggest the the draft reply for us.</w:t>
        <w:br/>
        <w:br/>
        <w:t>I mean of course you could all again leaning into power</w:t>
        <w:br/>
        <w:br/>
        <w:t>automate should you choose to,</w:t>
        <w:br/>
        <w:br/>
        <w:t>you could intercept emails in the same way you showed</w:t>
        <w:br/>
        <w:br/>
        <w:t>via whatever piece of data</w:t>
        <w:br/>
        <w:br/>
        <w:t>and have, you could call out to an AI to draft it</w:t>
        <w:br/>
        <w:br/>
        <w:t>and then an approval flow could send it to you</w:t>
        <w:br/>
        <w:br/>
        <w:t>and say, do you like this?</w:t>
        <w:br/>
        <w:br/>
        <w:t>But yeah, like you say, it's, it's not far off, is it?</w:t>
        <w:br/>
        <w:br/>
        <w:t>Yep. A question from, um, from, uh, my apologies,</w:t>
        <w:br/>
        <w:br/>
        <w:t>it Chang um, and I missed this one.</w:t>
        <w:br/>
        <w:br/>
        <w:t>It was that debate you had with yourself around the action</w:t>
        <w:br/>
        <w:br/>
        <w:t>that you were gonna use to get calendar view, uh mm-hmm.</w:t>
        <w:br/>
        <w:br/>
        <w:t>And why you opted for V three or V four.</w:t>
        <w:br/>
        <w:br/>
        <w:t>Maybe it's worth just alluding to the V three and V four</w:t>
        <w:br/>
        <w:br/>
        <w:t>I trial and error and a lot of, lot of searching.</w:t>
        <w:br/>
        <w:br/>
        <w:t>Yeah. So, um, we can pro, I mean I,</w:t>
        <w:br/>
        <w:br/>
        <w:t>we can provide more context, you know, maybe I can add it</w:t>
        <w:br/>
        <w:br/>
        <w:t>to the deck or something like that.</w:t>
        <w:br/>
        <w:br/>
        <w:t>Um, I don't, I didn't have any rhyme</w:t>
        <w:br/>
        <w:br/>
        <w:t>or reason other than I think the first time I created it I</w:t>
        <w:br/>
        <w:br/>
        <w:t>did use a, a template or I asked copilot to do it</w:t>
        <w:br/>
        <w:br/>
        <w:t>and that's what it picked and it happened to work.</w:t>
        <w:br/>
        <w:br/>
        <w:t>Um, so I, I know that's a terrible answer, but that's how</w:t>
        <w:br/>
        <w:br/>
        <w:t>I got it. No, it's a, it's</w:t>
        <w:br/>
        <w:br/>
        <w:t>a human answer</w:t>
        <w:br/>
        <w:br/>
        <w:t>and it's what we all pretty much do.</w:t>
        <w:br/>
        <w:br/>
        <w:t>'cause I, because I have an interesting slight different</w:t>
        <w:br/>
        <w:br/>
        <w:t>behavior, so I'm okay, so the V three</w:t>
        <w:br/>
        <w:br/>
        <w:t>and the V four, just for your benefit just to note,</w:t>
        <w:br/>
        <w:br/>
        <w:t>say an upgrade, an updated version</w:t>
        <w:br/>
        <w:br/>
        <w:t>of the same action still does the same thing,</w:t>
        <w:br/>
        <w:br/>
        <w:t>but I'm always really suspicious of the latest one.</w:t>
        <w:br/>
        <w:br/>
        <w:t>'cause I always think we've just put out Microsoft.</w:t>
        <w:br/>
        <w:br/>
        <w:t>That means it's probably not that well used yet.</w:t>
        <w:br/>
        <w:br/>
        <w:t>I'll use the one that's still there</w:t>
        <w:br/>
        <w:br/>
        <w:t>'cause I know that's gonna be robust.</w:t>
        <w:br/>
        <w:br/>
        <w:t>But to your point, Kelly, you just try it.</w:t>
        <w:br/>
        <w:br/>
        <w:t>Sometimes it's like, it's a little nuance</w:t>
        <w:br/>
        <w:br/>
        <w:t>between you've got an extra little setting or an extra box</w:t>
        <w:br/>
        <w:br/>
        <w:t>or the box in a different place,</w:t>
        <w:br/>
        <w:br/>
        <w:t>but it's like it's doing the same thing.</w:t>
        <w:br/>
        <w:br/>
        <w:t>It's just there are different versions</w:t>
        <w:br/>
        <w:br/>
        <w:t>of actions from time to time. Yep.</w:t>
        <w:br/>
        <w:br/>
        <w:t>And I love Andy just shared that his outlook has sort</w:t>
        <w:br/>
        <w:br/>
        <w:t>of drafting replies as suggestions at the bottom</w:t>
        <w:br/>
        <w:br/>
        <w:t>of his replies and he can choose one or edit.</w:t>
        <w:br/>
        <w:br/>
        <w:t>I love that. So,</w:t>
        <w:br/>
        <w:br/>
        <w:t>and the other thing that's really odd is</w:t>
        <w:br/>
        <w:br/>
        <w:t>that there is zero rhyme</w:t>
        <w:br/>
        <w:br/>
        <w:t>or reason to when you start to see these new features.</w:t>
        <w:br/>
        <w:br/>
        <w:t>I was waiting impatiently for the new notebook feature.</w:t>
        <w:br/>
        <w:br/>
        <w:t>My husband got it two weeks before I did,</w:t>
        <w:br/>
        <w:br/>
        <w:t>and he barely uses it,</w:t>
        <w:br/>
        <w:br/>
        <w:t>but I'm just like, okay, when's it gonna show up on my</w:t>
        <w:br/>
        <w:br/>
        <w:t>account and we're in the same tenant.</w:t>
        <w:br/>
        <w:br/>
        <w:t>Um, and so I'm excited</w:t>
        <w:br/>
        <w:br/>
        <w:t>because that means, you know, sometime within the next hour</w:t>
        <w:br/>
        <w:br/>
        <w:t>to three weeks, my outlook should start</w:t>
        <w:br/>
        <w:br/>
        <w:t>drafting replies for me.</w:t>
        <w:br/>
        <w:br/>
        <w:t>Okay, everybody ready for a break?</w:t>
        <w:br/>
        <w:br/>
        <w:t>Please continue to put your questions in the chat,</w:t>
        <w:br/>
        <w:br/>
        <w:t>but I'm going to excuse myself for a little.</w:t>
        <w:br/>
        <w:br/>
        <w:t>I need to stand up and eat some more</w:t>
        <w:br/>
        <w:br/>
        <w:t>food, right?</w:t>
        <w:br/>
        <w:br/>
        <w:t>I will see you all in 10 minutes.</w:t>
        <w:br/>
        <w:br/>
        <w:t>All right, so let's go ahead</w:t>
        <w:br/>
        <w:br/>
        <w:t>and pick things back up.</w:t>
        <w:br/>
        <w:br/>
        <w:t>Just as a quick recap of what we were just looking at,</w:t>
        <w:br/>
        <w:br/>
        <w:t>we were staying in Outlook.</w:t>
        <w:br/>
        <w:br/>
        <w:t>We looked at ways to, you know, a little bit of prevention</w:t>
        <w:br/>
        <w:br/>
        <w:t>to save you some tasks.</w:t>
        <w:br/>
        <w:br/>
        <w:t>You know, using bookings to create, um, you know, an a,</w:t>
        <w:br/>
        <w:br/>
        <w:t>a link that you can put in your signature so</w:t>
        <w:br/>
        <w:br/>
        <w:t>that people can find time</w:t>
        <w:br/>
        <w:br/>
        <w:t>based on your parameters that you've set.</w:t>
        <w:br/>
        <w:br/>
        <w:t>Using scheduling polls instead of a a million back</w:t>
        <w:br/>
        <w:br/>
        <w:t>and forth emails of when people are available,</w:t>
        <w:br/>
        <w:br/>
        <w:t>making things, teams, meetings by default, giving yourself</w:t>
        <w:br/>
        <w:br/>
        <w:t>that five minute buffer.</w:t>
        <w:br/>
        <w:br/>
        <w:t>And we looked at how to add loop components to your emails.</w:t>
        <w:br/>
        <w:br/>
        <w:t>We looked at the to do, which is right there inside</w:t>
        <w:br/>
        <w:br/>
        <w:t>of Outlook if that's where you're living.</w:t>
        <w:br/>
        <w:br/>
        <w:t>And we talked about all the different places you can access</w:t>
        <w:br/>
        <w:br/>
        <w:t>to do in Outlook in teams in the browser</w:t>
        <w:br/>
        <w:br/>
        <w:t>and desktop app in mobile.</w:t>
        <w:br/>
        <w:br/>
        <w:t>And then we looked at a couple of flows</w:t>
        <w:br/>
        <w:br/>
        <w:t>that could help you get things onto a task list.</w:t>
        <w:br/>
        <w:br/>
        <w:t>So a flow to flag important emails</w:t>
        <w:br/>
        <w:br/>
        <w:t>and that flow could have been anything.</w:t>
        <w:br/>
        <w:br/>
        <w:t>Maybe you want to, if you are waiting on something</w:t>
        <w:br/>
        <w:br/>
        <w:t>or you have certain people</w:t>
        <w:br/>
        <w:br/>
        <w:t>where if they're sending you something, you need</w:t>
        <w:br/>
        <w:br/>
        <w:t>to make sure it's front and center.</w:t>
        <w:br/>
        <w:br/>
        <w:t>So that condition could have been anything from my boss.</w:t>
        <w:br/>
        <w:br/>
        <w:t>Make it a to-do list, you know, make it a to-do task.</w:t>
        <w:br/>
        <w:br/>
        <w:t>And then also to go through</w:t>
        <w:br/>
        <w:br/>
        <w:t>and look at our calendar for tomorrow</w:t>
        <w:br/>
        <w:br/>
        <w:t>and create tasks to remind us to prepare for those.</w:t>
        <w:br/>
        <w:br/>
        <w:t>So we are going to move on to teams.</w:t>
        <w:br/>
        <w:br/>
        <w:t>So again, there's gonna be a lot</w:t>
        <w:br/>
        <w:br/>
        <w:t>of loop components in here.</w:t>
        <w:br/>
        <w:br/>
        <w:t>Um, and I know that there's, you know, there's a good mix</w:t>
        <w:br/>
        <w:br/>
        <w:t>of people, but while there's a lot of things in teams</w:t>
        <w:br/>
        <w:br/>
        <w:t>that we're very familiar with, so I'm not here to, um,</w:t>
        <w:br/>
        <w:br/>
        <w:t>bore you all to death, but there might be some things here</w:t>
        <w:br/>
        <w:br/>
        <w:t>that are new for you.</w:t>
        <w:br/>
        <w:br/>
        <w:t>So one of the things that I encourage you</w:t>
        <w:br/>
        <w:br/>
        <w:t>to check out if you have not already are</w:t>
        <w:br/>
        <w:br/>
        <w:t>the built in agendas, meeting notes and tasks.</w:t>
        <w:br/>
        <w:br/>
        <w:t>So if we look at, I'm gonna close that.</w:t>
        <w:br/>
        <w:br/>
        <w:t>So here I am in teams. I'm just gonna stay in the browser.</w:t>
        <w:br/>
        <w:br/>
        <w:t>In my dev tenant, I have</w:t>
        <w:br/>
        <w:br/>
        <w:t>already created, like started,</w:t>
        <w:br/>
        <w:br/>
        <w:t>I've at least clicked on create an agenda in some of these</w:t>
        <w:br/>
        <w:br/>
        <w:t>and there's some wins to doing that.</w:t>
        <w:br/>
        <w:br/>
        <w:t>Oh, the demo, okay. There we go.</w:t>
        <w:br/>
        <w:br/>
        <w:t>So in my meeting here, I can see</w:t>
        <w:br/>
        <w:br/>
        <w:t>that I already have an agenda when you go</w:t>
        <w:br/>
        <w:br/>
        <w:t>and create a brand new meeting</w:t>
        <w:br/>
        <w:br/>
        <w:t>and invite my partners in crime here.</w:t>
        <w:br/>
        <w:br/>
        <w:t>So these are internal to my organization,</w:t>
        <w:br/>
        <w:br/>
        <w:t>but even if maybe I, even if this was just me</w:t>
        <w:br/>
        <w:br/>
        <w:t>and a bunch of people that aren't in my organization,</w:t>
        <w:br/>
        <w:br/>
        <w:t>or there's just a few of us internal</w:t>
        <w:br/>
        <w:br/>
        <w:t>and everybody else is external, I love using this ad</w:t>
        <w:br/>
        <w:br/>
        <w:t>and agenda feature for a few reasons.</w:t>
        <w:br/>
        <w:br/>
        <w:t>One, um, it's really nice,</w:t>
        <w:br/>
        <w:br/>
        <w:t>like if you do regular team meetings,</w:t>
        <w:br/>
        <w:br/>
        <w:t>you're having one-on-ones with your manager</w:t>
        <w:br/>
        <w:br/>
        <w:t>or your direct reports.</w:t>
        <w:br/>
        <w:br/>
        <w:t>This is a collaborative agenda.</w:t>
        <w:br/>
        <w:br/>
        <w:t>So this is one of the ways, I mean, this is a kind</w:t>
        <w:br/>
        <w:br/>
        <w:t>of a little bit of an ounce of prevention as well,</w:t>
        <w:br/>
        <w:br/>
        <w:t>because it drives me insane when I'm gonna have a meeting</w:t>
        <w:br/>
        <w:br/>
        <w:t>this afternoon and people just start pinging me,</w:t>
        <w:br/>
        <w:br/>
        <w:t>remind me to talk about this.</w:t>
        <w:br/>
        <w:br/>
        <w:t>Can you add this to the agenda?</w:t>
        <w:br/>
        <w:br/>
        <w:t>Blah, blah, blah, blah, blah. If they're part</w:t>
        <w:br/>
        <w:br/>
        <w:t>of my organization and I'm inviting them to this meeting,</w:t>
        <w:br/>
        <w:br/>
        <w:t>they can add their own topics to this.</w:t>
        <w:br/>
        <w:br/>
        <w:t>Additionally, if maybe let's just pretend that Diego</w:t>
        <w:br/>
        <w:br/>
        <w:t>and Adele report to me.</w:t>
        <w:br/>
        <w:br/>
        <w:t>Maybe I'm gonna prompt them to start working on this.</w:t>
        <w:br/>
        <w:br/>
        <w:t>So I could say, at Adele, um,</w:t>
        <w:br/>
        <w:br/>
        <w:t>please prepare, um, 10 minutes of content,</w:t>
        <w:br/>
        <w:br/>
        <w:t>or, you know, something and she's going to get pinged</w:t>
        <w:br/>
        <w:br/>
        <w:t>and then get a link back to work on this agenda.</w:t>
        <w:br/>
        <w:br/>
        <w:t>So if I don't wanna just leave it to fate</w:t>
        <w:br/>
        <w:br/>
        <w:t>and hope that they come in</w:t>
        <w:br/>
        <w:br/>
        <w:t>and help me build this agenda,</w:t>
        <w:br/>
        <w:br/>
        <w:t>I can literally call them out.</w:t>
        <w:br/>
        <w:br/>
        <w:t>The beautiful part about this,</w:t>
        <w:br/>
        <w:br/>
        <w:t>and again, e even if you're the only internal person on</w:t>
        <w:br/>
        <w:br/>
        <w:t>this, is that as soon as you start your meeting,</w:t>
        <w:br/>
        <w:br/>
        <w:t>this pain opens up on the right hand side</w:t>
        <w:br/>
        <w:br/>
        <w:t>and everybody internal to your organization</w:t>
        <w:br/>
        <w:br/>
        <w:t>can see the agenda.</w:t>
        <w:br/>
        <w:br/>
        <w:t>And there's a section for meeting notes</w:t>
        <w:br/>
        <w:br/>
        <w:t>that everybody can work on,</w:t>
        <w:br/>
        <w:br/>
        <w:t>and there's a section for tasks that everybody can do.</w:t>
        <w:br/>
        <w:br/>
        <w:t>And I'm gonna talk about copilot with that in a minute.</w:t>
        <w:br/>
        <w:br/>
        <w:t>But what I like is that if, if you only add the agenda</w:t>
        <w:br/>
        <w:br/>
        <w:t>to an Outlook invite,</w:t>
        <w:br/>
        <w:br/>
        <w:t>which is something you should still do if you're sending</w:t>
        <w:br/>
        <w:br/>
        <w:t>to people outside of your organization</w:t>
        <w:br/>
        <w:br/>
        <w:t>'cause they can't see this, is that you start a meeting</w:t>
        <w:br/>
        <w:br/>
        <w:t>with your colleagues and then people are like,</w:t>
        <w:br/>
        <w:br/>
        <w:t>you know, oh, why am I here?</w:t>
        <w:br/>
        <w:br/>
        <w:t>It's 8:00 AM Like, what do you want from me?</w:t>
        <w:br/>
        <w:br/>
        <w:t>As soon as they join that meeting, this page pops up</w:t>
        <w:br/>
        <w:br/>
        <w:t>for them and everybody's on the same page.</w:t>
        <w:br/>
        <w:br/>
        <w:t>So if you're not already doing this, please,</w:t>
        <w:br/>
        <w:br/>
        <w:t>please, please start doing this.</w:t>
        <w:br/>
        <w:br/>
        <w:t>I'm waiting for this to show up in Outlook.</w:t>
        <w:br/>
        <w:br/>
        <w:t>But even if you've created your meeting in Outlook,</w:t>
        <w:br/>
        <w:br/>
        <w:t>you can go to teams and click on the add an agenda</w:t>
        <w:br/>
        <w:br/>
        <w:t>and start typing things in.</w:t>
        <w:br/>
        <w:br/>
        <w:t>I am trying to get in the habit of,</w:t>
        <w:br/>
        <w:br/>
        <w:t>even if I'm not ready right now to create this agenda,</w:t>
        <w:br/>
        <w:br/>
        <w:t>I am let's, let's send this one and get it out of the way.</w:t>
        <w:br/>
        <w:br/>
        <w:t>What I am trying really hard to get in the habit of doing</w:t>
        <w:br/>
        <w:br/>
        <w:t>is just to click this right away.</w:t>
        <w:br/>
        <w:br/>
        <w:t>Because if I'm gonna live in Loop, there is a, a win</w:t>
        <w:br/>
        <w:br/>
        <w:t>to having clicked this so that I can work with this agenda</w:t>
        <w:br/>
        <w:br/>
        <w:t>from Loop so that I don't have to go into teams</w:t>
        <w:br/>
        <w:br/>
        <w:t>and risk getting a bunch of pings</w:t>
        <w:br/>
        <w:br/>
        <w:t>that I can't resist responding to.</w:t>
        <w:br/>
        <w:br/>
        <w:t>All of these things on here are loop components.</w:t>
        <w:br/>
        <w:br/>
        <w:t>There's a loop component for your agenda, a loop component</w:t>
        <w:br/>
        <w:br/>
        <w:t>for the meeting notes and for the tasks.</w:t>
        <w:br/>
        <w:br/>
        <w:t>Just like when we created, um, a task,</w:t>
        <w:br/>
        <w:br/>
        <w:t>we had an that Outlook email</w:t>
        <w:br/>
        <w:br/>
        <w:t>and I added a loop component, had a task list,</w:t>
        <w:br/>
        <w:br/>
        <w:t>and I just put it in like, do this.</w:t>
        <w:br/>
        <w:br/>
        <w:t>I assigned one to Adele, one to me,</w:t>
        <w:br/>
        <w:br/>
        <w:t>and it showed up in my to-do list in real time.</w:t>
        <w:br/>
        <w:br/>
        <w:t>This will do the same thing.</w:t>
        <w:br/>
        <w:br/>
        <w:t>So when you are in a meeting, as the meeting is going,</w:t>
        <w:br/>
        <w:br/>
        <w:t>you can literally just, you know,</w:t>
        <w:br/>
        <w:br/>
        <w:t>maybe I'll get more creative at some point,</w:t>
        <w:br/>
        <w:br/>
        <w:t>but I just keep going, going back to the same thing.</w:t>
        <w:br/>
        <w:br/>
        <w:t>And you can just create tasks on the fly</w:t>
        <w:br/>
        <w:br/>
        <w:t>during your meeting</w:t>
        <w:br/>
        <w:br/>
        <w:t>and not worry about having, you know, a bunch of, you know,</w:t>
        <w:br/>
        <w:br/>
        <w:t>a planner board open or whatever.</w:t>
        <w:br/>
        <w:br/>
        <w:t>You're creating the tasks for this meeting</w:t>
        <w:br/>
        <w:br/>
        <w:t>and it's gonna show up in everybody's respective to-do list.</w:t>
        <w:br/>
        <w:br/>
        <w:t>So I will call out right now for folks that have the</w:t>
        <w:br/>
        <w:br/>
        <w:t>paid version of Outlook.</w:t>
        <w:br/>
        <w:br/>
        <w:t>There is a really big win here.</w:t>
        <w:br/>
        <w:br/>
        <w:t>I wanna go to my meeting options.</w:t>
        <w:br/>
        <w:br/>
        <w:t>I am going to go,</w:t>
        <w:br/>
        <w:br/>
        <w:t>so I'm going to, I'm gonna turn on record.</w:t>
        <w:br/>
        <w:br/>
        <w:t>Why doesn't that like my meeting? You can bypass the lobby.</w:t>
        <w:br/>
        <w:br/>
        <w:t>Who can admit meeting chat is on</w:t>
        <w:br/>
        <w:br/>
        <w:t>record and transcribe can,</w:t>
        <w:br/>
        <w:br/>
        <w:t>oh, I'm in, I'm sorry.</w:t>
        <w:br/>
        <w:br/>
        <w:t>I am in a dev tenant where I don't have a co-pilot license.</w:t>
        <w:br/>
        <w:br/>
        <w:t>Hold please. While I go to my real teams</w:t>
        <w:br/>
        <w:br/>
        <w:t>with my real account and create a new event.</w:t>
        <w:br/>
        <w:br/>
        <w:t>Okay. Whoops.</w:t>
        <w:br/>
        <w:br/>
        <w:t>My, I, let me pull I guys,</w:t>
        <w:br/>
        <w:br/>
        <w:t>I gotta pull over my whole team's window here.</w:t>
        <w:br/>
        <w:br/>
        <w:t>Okay, so this is where I have a paid co-pilot license.</w:t>
        <w:br/>
        <w:br/>
        <w:t>So I am going to, maybe this will let me do this separately.</w:t>
        <w:br/>
        <w:br/>
        <w:t>Do we go?</w:t>
        <w:br/>
        <w:br/>
        <w:t>All right, so</w:t>
        <w:br/>
        <w:br/>
        <w:t>I'll invite one of my, my colleagues here.</w:t>
        <w:br/>
        <w:br/>
        <w:t>I am going to go into my meeting options</w:t>
        <w:br/>
        <w:br/>
        <w:t>and I'm gonna do a few things here.</w:t>
        <w:br/>
        <w:br/>
        <w:t>I am going to select to</w:t>
        <w:br/>
        <w:br/>
        <w:t>record this automatically.</w:t>
        <w:br/>
        <w:br/>
        <w:t>Again, I don't know, I mean,</w:t>
        <w:br/>
        <w:br/>
        <w:t>there's been too many times when I have told somebody I'm</w:t>
        <w:br/>
        <w:br/>
        <w:t>gonna provide the recording for them</w:t>
        <w:br/>
        <w:br/>
        <w:t>and then 15 minutes in,</w:t>
        <w:br/>
        <w:br/>
        <w:t>somebody goes, oh, did you record this?</w:t>
        <w:br/>
        <w:br/>
        <w:t>It's a recording. I am going to allow co-pilot during</w:t>
        <w:br/>
        <w:br/>
        <w:t>and after the meeting 'cause I wanna be able to come back</w:t>
        <w:br/>
        <w:br/>
        <w:t>and ask questions about this meeting.</w:t>
        <w:br/>
        <w:br/>
        <w:t>And I am gonna turn on facilitator.</w:t>
        <w:br/>
        <w:br/>
        <w:t>Has anybody here, can we do John's good thing?</w:t>
        <w:br/>
        <w:br/>
        <w:t>Can you put a one in the chat box if you have used</w:t>
        <w:br/>
        <w:br/>
        <w:t>facilitator in a team's meeting, if you have,</w:t>
        <w:br/>
        <w:br/>
        <w:t>um, paid co-pilot.</w:t>
        <w:br/>
        <w:br/>
        <w:t>So, Mr. Higgins,</w:t>
        <w:br/>
        <w:br/>
        <w:t>okay, so this is</w:t>
        <w:br/>
        <w:br/>
        <w:t>amazing and I I,</w:t>
        <w:br/>
        <w:br/>
        <w:t>I will tell you at my company my nickname is ior</w:t>
        <w:br/>
        <w:br/>
        <w:t>because it is very hard for me to get excited about things</w:t>
        <w:br/>
        <w:br/>
        <w:t>and I am paired with Willy Wonka.</w:t>
        <w:br/>
        <w:br/>
        <w:t>So we have very different views</w:t>
        <w:br/>
        <w:br/>
        <w:t>as we're going into these tools.</w:t>
        <w:br/>
        <w:br/>
        <w:t>Um, but turning on facilitator does a couple of things.</w:t>
        <w:br/>
        <w:br/>
        <w:t>So when I'm recording</w:t>
        <w:br/>
        <w:br/>
        <w:t>and I'm transcribing automatically,</w:t>
        <w:br/>
        <w:br/>
        <w:t>if I was just using copilot normally</w:t>
        <w:br/>
        <w:br/>
        <w:t>and I was recording, I could go back</w:t>
        <w:br/>
        <w:br/>
        <w:t>after the meeting, look at the recap, look at the AI notes,</w:t>
        <w:br/>
        <w:br/>
        <w:t>the transcripts, all of that.</w:t>
        <w:br/>
        <w:br/>
        <w:t>Um, which is fine,</w:t>
        <w:br/>
        <w:br/>
        <w:t>but if I'm going back to back,</w:t>
        <w:br/>
        <w:br/>
        <w:t>and especially if I am say, meeting</w:t>
        <w:br/>
        <w:br/>
        <w:t>with some clients</w:t>
        <w:br/>
        <w:br/>
        <w:t>and they're all sitting around one conference table</w:t>
        <w:br/>
        <w:br/>
        <w:t>with one speaker, everything would come in.</w:t>
        <w:br/>
        <w:br/>
        <w:t>So if John's there with a, with all of you, no matter</w:t>
        <w:br/>
        <w:br/>
        <w:t>who talked, if it was John's computer</w:t>
        <w:br/>
        <w:br/>
        <w:t>that was hooked up, everything came in.</w:t>
        <w:br/>
        <w:br/>
        <w:t>John said this, John's gonna do this, John didn't like this.</w:t>
        <w:br/>
        <w:br/>
        <w:t>If you have facilitator on,</w:t>
        <w:br/>
        <w:br/>
        <w:t>you actually see the notes being taken in real time.</w:t>
        <w:br/>
        <w:br/>
        <w:t>So you could ask like if you had a co colleague on there,</w:t>
        <w:br/>
        <w:br/>
        <w:t>like, Hey, can you update that?</w:t>
        <w:br/>
        <w:br/>
        <w:t>Like Emily really said some of this.</w:t>
        <w:br/>
        <w:br/>
        <w:t>You'll also see tasks being created</w:t>
        <w:br/>
        <w:br/>
        <w:t>in almost real time.</w:t>
        <w:br/>
        <w:br/>
        <w:t>And as somebody that has had to lead a ton of meetings</w:t>
        <w:br/>
        <w:br/>
        <w:t>and do demos</w:t>
        <w:br/>
        <w:br/>
        <w:t>and capture to do items by myself,</w:t>
        <w:br/>
        <w:br/>
        <w:t>the biggest problem I'm having with facilitator is trusting</w:t>
        <w:br/>
        <w:br/>
        <w:t>that it's going to capture my tasks</w:t>
        <w:br/>
        <w:br/>
        <w:t>and have them, I'm not gonna, I'm not gonna send that</w:t>
        <w:br/>
        <w:br/>
        <w:t>to Savannah and have them captured down here.</w:t>
        <w:br/>
        <w:br/>
        <w:t>I'm just like, I'm constantly like typing in like, oh,</w:t>
        <w:br/>
        <w:br/>
        <w:t>well Steve's gonna do this and I'm gonna do this.</w:t>
        <w:br/>
        <w:br/>
        <w:t>And then 30 seconds later, co-pilot puts in there</w:t>
        <w:br/>
        <w:br/>
        <w:t>and it says, Kelly is going to provide that documentation</w:t>
        <w:br/>
        <w:br/>
        <w:t>to steal by Wednesday.</w:t>
        <w:br/>
        <w:br/>
        <w:t>And then I have to go and either I'm either deleting the</w:t>
        <w:br/>
        <w:br/>
        <w:t>task that I manually wrote in because I didn't have Faith,</w:t>
        <w:br/>
        <w:br/>
        <w:t>or I'm deleting the one that, you know, co-pilot put in.</w:t>
        <w:br/>
        <w:br/>
        <w:t>And the only thing that it won't do on its own,</w:t>
        <w:br/>
        <w:br/>
        <w:t>it doesn't actually like truly, truly put in, like tie it</w:t>
        <w:br/>
        <w:br/>
        <w:t>to a person, but it will say in the task name,</w:t>
        <w:br/>
        <w:br/>
        <w:t>Kelly's gonna do this, DA's going to do this,</w:t>
        <w:br/>
        <w:br/>
        <w:t>adult's going to do this.</w:t>
        <w:br/>
        <w:br/>
        <w:t>Um, and so it's, it's a really,</w:t>
        <w:br/>
        <w:br/>
        <w:t>really nice time saver.</w:t>
        <w:br/>
        <w:br/>
        <w:t>'cause then I can go through and validate like,</w:t>
        <w:br/>
        <w:br/>
        <w:t>yes, that's a real task.</w:t>
        <w:br/>
        <w:br/>
        <w:t>And then I can put in, you know, type in somebody</w:t>
        <w:br/>
        <w:br/>
        <w:t>that's really in my directory and put in a real due date.</w:t>
        <w:br/>
        <w:br/>
        <w:t>Um, Andrew facilitator setting for now.</w:t>
        <w:br/>
        <w:br/>
        <w:t>Um, you do have to turn on the facilitator</w:t>
        <w:br/>
        <w:br/>
        <w:t>setting every time.</w:t>
        <w:br/>
        <w:br/>
        <w:t>Um, it's frustrating.</w:t>
        <w:br/>
        <w:br/>
        <w:t>This is one of the things like when you're in a teams</w:t>
        <w:br/>
        <w:br/>
        <w:t>meeting, you may already know you can change a lot</w:t>
        <w:br/>
        <w:br/>
        <w:t>of settings on the fly in the middle of your meeting.</w:t>
        <w:br/>
        <w:br/>
        <w:t>This isn't one of them.</w:t>
        <w:br/>
        <w:br/>
        <w:t>So if you didn't turn it on</w:t>
        <w:br/>
        <w:br/>
        <w:t>before your meeting, you can look at the</w:t>
        <w:br/>
        <w:br/>
        <w:t>recap if you're recording.</w:t>
        <w:br/>
        <w:br/>
        <w:t>Um, but it's not even, we have teams premium</w:t>
        <w:br/>
        <w:br/>
        <w:t>and I am trying to create like the ultimate meeting template</w:t>
        <w:br/>
        <w:br/>
        <w:t>for us that has a lot of these things on by default.</w:t>
        <w:br/>
        <w:br/>
        <w:t>And they're, they're hidden.</w:t>
        <w:br/>
        <w:br/>
        <w:t>And I, you know, there's probably some, you know,</w:t>
        <w:br/>
        <w:br/>
        <w:t>somebody knew how to talk to graph</w:t>
        <w:br/>
        <w:br/>
        <w:t>and do something really fancy that I don't know how to do.</w:t>
        <w:br/>
        <w:br/>
        <w:t>Maybe there's something we could do for now.</w:t>
        <w:br/>
        <w:br/>
        <w:t>I have to remember to go look through my meetings</w:t>
        <w:br/>
        <w:br/>
        <w:t>and figure out, you know, where I want that to be.</w:t>
        <w:br/>
        <w:br/>
        <w:t>Um, it is something I that it announces itself.</w:t>
        <w:br/>
        <w:br/>
        <w:t>So even so we're using facilitator on our end</w:t>
        <w:br/>
        <w:br/>
        <w:t>and we have, we're we invite external people,</w:t>
        <w:br/>
        <w:br/>
        <w:t>facilitator actually pops up.</w:t>
        <w:br/>
        <w:br/>
        <w:t>There's, there's a lot of transparency</w:t>
        <w:br/>
        <w:br/>
        <w:t>and it says, you know, I'm here,</w:t>
        <w:br/>
        <w:br/>
        <w:t>I'm going to be taking notes.</w:t>
        <w:br/>
        <w:br/>
        <w:t>I'm gonna let you know when you're halfway</w:t>
        <w:br/>
        <w:br/>
        <w:t>through your meeting, I'm gonna let you know when you're</w:t>
        <w:br/>
        <w:br/>
        <w:t>near the end of your meeting.</w:t>
        <w:br/>
        <w:br/>
        <w:t>So it's, it's kind of a nice little thing,</w:t>
        <w:br/>
        <w:br/>
        <w:t>especially if you're one of those people that has</w:t>
        <w:br/>
        <w:br/>
        <w:t>to do a lot of these presentations or meetings on your own.</w:t>
        <w:br/>
        <w:br/>
        <w:t>'cause you have somebody that's kind</w:t>
        <w:br/>
        <w:br/>
        <w:t>of helping you keep on track.</w:t>
        <w:br/>
        <w:br/>
        <w:t>Um, word for web allegedly has a loop components.</w:t>
        <w:br/>
        <w:br/>
        <w:t>Yeah, they, I I Loop was in Word for a while</w:t>
        <w:br/>
        <w:br/>
        <w:t>and then it disappeared.</w:t>
        <w:br/>
        <w:br/>
        <w:t>Okay? So that was a whole lot of harping on using</w:t>
        <w:br/>
        <w:br/>
        <w:t>your agendas and then either taking real time meeting notes</w:t>
        <w:br/>
        <w:br/>
        <w:t>or having co-pilot</w:t>
        <w:br/>
        <w:br/>
        <w:t>and facilitator help you populate all of those things.</w:t>
        <w:br/>
        <w:br/>
        <w:t>When we get to the whole loop section,</w:t>
        <w:br/>
        <w:br/>
        <w:t>I'll show you why I wanted to click on</w:t>
        <w:br/>
        <w:br/>
        <w:t>that agenda button right away, even if I wasn't ready</w:t>
        <w:br/>
        <w:br/>
        <w:t>to create the agenda yet.</w:t>
        <w:br/>
        <w:br/>
        <w:t>So I, we just went in</w:t>
        <w:br/>
        <w:br/>
        <w:t>and I set my meeting to automatically record and transcribe.</w:t>
        <w:br/>
        <w:br/>
        <w:t>It's a nice time saver.</w:t>
        <w:br/>
        <w:br/>
        <w:t>It does announce to everybody that it's going to, you know</w:t>
        <w:br/>
        <w:br/>
        <w:t>that it's being recorded and transcribed.</w:t>
        <w:br/>
        <w:br/>
        <w:t>You can turn that off on the fly.</w:t>
        <w:br/>
        <w:br/>
        <w:t>Um, and you'll know as you're meeting</w:t>
        <w:br/>
        <w:br/>
        <w:t>with people who's going to be okay with</w:t>
        <w:br/>
        <w:br/>
        <w:t>that automatically being there versus</w:t>
        <w:br/>
        <w:br/>
        <w:t>who you might wanna call an Audible first.</w:t>
        <w:br/>
        <w:br/>
        <w:t>There is a new calendar in Teams</w:t>
        <w:br/>
        <w:br/>
        <w:t>and I think I'm finally done fighting with it.</w:t>
        <w:br/>
        <w:br/>
        <w:t>Um, so I am using the new calendar</w:t>
        <w:br/>
        <w:br/>
        <w:t>in my dev tenant.</w:t>
        <w:br/>
        <w:br/>
        <w:t>And what's nice, um, I don't have other time zones</w:t>
        <w:br/>
        <w:br/>
        <w:t>set up here, but without, if I'm living in teams</w:t>
        <w:br/>
        <w:br/>
        <w:t>and I don't necessarily wanna go to Outlook, I have,</w:t>
        <w:br/>
        <w:br/>
        <w:t>here's all my shared calendars.</w:t>
        <w:br/>
        <w:br/>
        <w:t>If I did want to show,</w:t>
        <w:br/>
        <w:br/>
        <w:t>'cause I have, like, I have a an employee in Japan</w:t>
        <w:br/>
        <w:br/>
        <w:t>and I've got 'em across the country.</w:t>
        <w:br/>
        <w:br/>
        <w:t>So if you have set an outlook to add different time zones,</w:t>
        <w:br/>
        <w:br/>
        <w:t>they'll show here as well.</w:t>
        <w:br/>
        <w:br/>
        <w:t>And if I was using, let's just pretend</w:t>
        <w:br/>
        <w:br/>
        <w:t>that I'm actually like regularly using categorization here,</w:t>
        <w:br/>
        <w:br/>
        <w:t>but it gives you, rather than everything being purple</w:t>
        <w:br/>
        <w:br/>
        <w:t>and it only being your calendar,</w:t>
        <w:br/>
        <w:br/>
        <w:t>you can actually see the calendars</w:t>
        <w:br/>
        <w:br/>
        <w:t>that you've added to Outlook.</w:t>
        <w:br/>
        <w:br/>
        <w:t>So that can be a nice time saver for not jumping around and</w:t>
        <w:br/>
        <w:br/>
        <w:t>and having to go back to Outlook.</w:t>
        <w:br/>
        <w:br/>
        <w:t>Okay, I am gonna call a quick audible.</w:t>
        <w:br/>
        <w:br/>
        <w:t>It was, um, I think it was Frazier and I,</w:t>
        <w:br/>
        <w:br/>
        <w:t>before I share the deck, um, I will add, uh,</w:t>
        <w:br/>
        <w:br/>
        <w:t>a link because Frazier actually from collab 365 shared</w:t>
        <w:br/>
        <w:br/>
        <w:t>videos on, um, if you truly, truly,</w:t>
        <w:br/>
        <w:br/>
        <w:t>truly wanna stay in teams</w:t>
        <w:br/>
        <w:br/>
        <w:t>and not go anywhere else, he has, um, ideas on</w:t>
        <w:br/>
        <w:br/>
        <w:t>sending your emails to a teams channel.</w:t>
        <w:br/>
        <w:br/>
        <w:t>And, you know, teams, channels have different email</w:t>
        <w:br/>
        <w:br/>
        <w:t>addresses and I did test it,</w:t>
        <w:br/>
        <w:br/>
        <w:t>so I created like my own personal workspace</w:t>
        <w:br/>
        <w:br/>
        <w:t>and I had a channel for my emails to come into</w:t>
        <w:br/>
        <w:br/>
        <w:t>and I've set some conditions around it.</w:t>
        <w:br/>
        <w:br/>
        <w:t>Like if it's, if it's a, you know, a no reply at SharePoint,</w:t>
        <w:br/>
        <w:br/>
        <w:t>don't send it to me if it like somebody's accepted a meeting</w:t>
        <w:br/>
        <w:br/>
        <w:t>invite and then I kind of spread them around.</w:t>
        <w:br/>
        <w:br/>
        <w:t>So if it was a service alert, it went</w:t>
        <w:br/>
        <w:br/>
        <w:t>to our support channel versus just going to mine.</w:t>
        <w:br/>
        <w:br/>
        <w:t>Um, it was hard for me to adopt,</w:t>
        <w:br/>
        <w:br/>
        <w:t>but I think if you are a Teams first person, you can create</w:t>
        <w:br/>
        <w:br/>
        <w:t>workflows where your Outlook mail could get routed,</w:t>
        <w:br/>
        <w:br/>
        <w:t>you know, triaged essentially into teams for you.</w:t>
        <w:br/>
        <w:br/>
        <w:t>I just couldn't wrap my head around it.</w:t>
        <w:br/>
        <w:br/>
        <w:t>Um, and I don't get the luxury really</w:t>
        <w:br/>
        <w:br/>
        <w:t>of only picking a tool or two.</w:t>
        <w:br/>
        <w:br/>
        <w:t>I mean, we use, we use all the tools.</w:t>
        <w:br/>
        <w:br/>
        <w:t>So just know that you can,</w:t>
        <w:br/>
        <w:br/>
        <w:t>and I will share the link for Frazier's stuff.</w:t>
        <w:br/>
        <w:br/>
        <w:t>Okay, so we're gonna,</w:t>
        <w:br/>
        <w:br/>
        <w:t>this is, this is a hodgepodge slide of different ideas.</w:t>
        <w:br/>
        <w:br/>
        <w:t>So let's go back and look at loop components again,</w:t>
        <w:br/>
        <w:br/>
        <w:t>but this time in teams.</w:t>
        <w:br/>
        <w:br/>
        <w:t>So when I create, if I have a chat here, so let's just,</w:t>
        <w:br/>
        <w:br/>
        <w:t>let's just keep talking to Patty here.</w:t>
        <w:br/>
        <w:br/>
        <w:t>I have this little icon right here.</w:t>
        <w:br/>
        <w:br/>
        <w:t>And here is where I could start a collaborative loop</w:t>
        <w:br/>
        <w:br/>
        <w:t>component with Patty.</w:t>
        <w:br/>
        <w:br/>
        <w:t>So I'm gonna say, um, task list</w:t>
        <w:br/>
        <w:br/>
        <w:t>for year end, I, I, anything.</w:t>
        <w:br/>
        <w:br/>
        <w:t>And again, you can see all the different options</w:t>
        <w:br/>
        <w:br/>
        <w:t>that you have to create something collaborative.</w:t>
        <w:br/>
        <w:br/>
        <w:t>So let's just, let's just create a bulleted list</w:t>
        <w:br/>
        <w:br/>
        <w:t>and I'm gonna say I'm going to blah, blah, blah,</w:t>
        <w:br/>
        <w:br/>
        <w:t>and I could send this off</w:t>
        <w:br/>
        <w:br/>
        <w:t>and Patty can edit</w:t>
        <w:br/>
        <w:br/>
        <w:t>this exact same component versus me sending her a static</w:t>
        <w:br/>
        <w:br/>
        <w:t>message, her replying with a static message,</w:t>
        <w:br/>
        <w:br/>
        <w:t>me replying back like, is this what you meant?</w:t>
        <w:br/>
        <w:br/>
        <w:t>And we just like, are going back</w:t>
        <w:br/>
        <w:br/>
        <w:t>and forth, just gonna have her edit this right here.</w:t>
        <w:br/>
        <w:br/>
        <w:t>So you can do that in one-on-one chats.</w:t>
        <w:br/>
        <w:br/>
        <w:t>You could do that in group chats, which is</w:t>
        <w:br/>
        <w:br/>
        <w:t>where they'd really be more powerful.</w:t>
        <w:br/>
        <w:br/>
        <w:t>And if I am in a teams channel</w:t>
        <w:br/>
        <w:br/>
        <w:t>when I am creating a post, I have the same thing here.</w:t>
        <w:br/>
        <w:br/>
        <w:t>So you can create these little, these little buckets</w:t>
        <w:br/>
        <w:br/>
        <w:t>of things, components all over the place.</w:t>
        <w:br/>
        <w:br/>
        <w:t>Okay,</w:t>
        <w:br/>
        <w:br/>
        <w:t>so we were talking about, so if we are using to do,</w:t>
        <w:br/>
        <w:br/>
        <w:t>maybe we're also using planner over here.</w:t>
        <w:br/>
        <w:br/>
        <w:t>I don't have it pinned for some,</w:t>
        <w:br/>
        <w:br/>
        <w:t>oh, this, this is my Deb send.</w:t>
        <w:br/>
        <w:br/>
        <w:t>That's why I don't have it pinned.</w:t>
        <w:br/>
        <w:br/>
        <w:t>So I'm going to go to planner,</w:t>
        <w:br/>
        <w:br/>
        <w:t>that's what it's called today.</w:t>
        <w:br/>
        <w:br/>
        <w:t>It might be called something else in a few months.</w:t>
        <w:br/>
        <w:br/>
        <w:t>So here's where I have, here's my day.</w:t>
        <w:br/>
        <w:br/>
        <w:t>So this is the same thing</w:t>
        <w:br/>
        <w:br/>
        <w:t>that's in the other one except it's annoyingly showing me</w:t>
        <w:br/>
        <w:br/>
        <w:t>some completed things.</w:t>
        <w:br/>
        <w:br/>
        <w:t>I like the board view here.</w:t>
        <w:br/>
        <w:br/>
        <w:t>So here is my, my day,</w:t>
        <w:br/>
        <w:br/>
        <w:t>but kind of in this nice board view that can be fun to work</w:t>
        <w:br/>
        <w:br/>
        <w:t>with instead of just this laundry list of things.</w:t>
        <w:br/>
        <w:br/>
        <w:t>Here are all of my tasks that are sitting in my to-do.</w:t>
        <w:br/>
        <w:br/>
        <w:t>And then of course we have our planner boards here.</w:t>
        <w:br/>
        <w:br/>
        <w:t>So there is a really quick way if you do fully adopt,</w:t>
        <w:br/>
        <w:br/>
        <w:t>you know, using to-do, which I hope that you do, um,</w:t>
        <w:br/>
        <w:br/>
        <w:t>and you wanna stay in teams, you can use it here.</w:t>
        <w:br/>
        <w:br/>
        <w:t>You can also, this used to be a workflow that we needed</w:t>
        <w:br/>
        <w:br/>
        <w:t>to add, but now it is here by default.</w:t>
        <w:br/>
        <w:br/>
        <w:t>So a lot of the times when we are in teams, which is one</w:t>
        <w:br/>
        <w:br/>
        <w:t>of the things that can be really hard about living in teams</w:t>
        <w:br/>
        <w:br/>
        <w:t>and having everybody, you know, communicating this way, is</w:t>
        <w:br/>
        <w:br/>
        <w:t>that if there's things that I haven't read,</w:t>
        <w:br/>
        <w:br/>
        <w:t>I'm gonna have little light up on my activity bell.</w:t>
        <w:br/>
        <w:br/>
        <w:t>I'm gonna have some bold, um, channels here.</w:t>
        <w:br/>
        <w:br/>
        <w:t>Um, but let's say like I look at something</w:t>
        <w:br/>
        <w:br/>
        <w:t>and you're like, okay, great idea.</w:t>
        <w:br/>
        <w:br/>
        <w:t>I don't have time to even think about this right now,</w:t>
        <w:br/>
        <w:br/>
        <w:t>but now you've clicked on it and so it's all gone away.</w:t>
        <w:br/>
        <w:br/>
        <w:t>Um, you can select a post</w:t>
        <w:br/>
        <w:br/>
        <w:t>and go to more actions</w:t>
        <w:br/>
        <w:br/>
        <w:t>and I can create a planner task out of this,</w:t>
        <w:br/>
        <w:br/>
        <w:t>and then it's going to ask me</w:t>
        <w:br/>
        <w:br/>
        <w:t>where I would like to put it in.</w:t>
        <w:br/>
        <w:br/>
        <w:t>So private tasks would be my to-do list,</w:t>
        <w:br/>
        <w:br/>
        <w:t>or I can add it to a planner board,</w:t>
        <w:br/>
        <w:br/>
        <w:t>whichever is the most appropriate.</w:t>
        <w:br/>
        <w:br/>
        <w:t>And then of course, set the priority, the due, I, I could,</w:t>
        <w:br/>
        <w:br/>
        <w:t>you know, edit this if I wanted to.</w:t>
        <w:br/>
        <w:br/>
        <w:t>So let's add it to private tasks due</w:t>
        <w:br/>
        <w:br/>
        <w:t>and then we'll put a due date of today.</w:t>
        <w:br/>
        <w:br/>
        <w:t>So it shows up in my day.</w:t>
        <w:br/>
        <w:br/>
        <w:t>So I've started doing that a lot.</w:t>
        <w:br/>
        <w:br/>
        <w:t>I actually would try to not click on things</w:t>
        <w:br/>
        <w:br/>
        <w:t>for the longest time inside of, um,</w:t>
        <w:br/>
        <w:br/>
        <w:t>teams because I was nervous about forgetting</w:t>
        <w:br/>
        <w:br/>
        <w:t>or like having to go somewhere else</w:t>
        <w:br/>
        <w:br/>
        <w:t>and type it down so I didn't forget and then go back.</w:t>
        <w:br/>
        <w:br/>
        <w:t>Okay, so we already looked at creating task lists</w:t>
        <w:br/>
        <w:br/>
        <w:t>and then this is what I was talking about earlier.</w:t>
        <w:br/>
        <w:br/>
        <w:t>So this can be something where you set up automation</w:t>
        <w:br/>
        <w:br/>
        <w:t>and you triage your email via a power automate flow.</w:t>
        <w:br/>
        <w:br/>
        <w:t>And it could be to pay, you know, the subject line,</w:t>
        <w:br/>
        <w:br/>
        <w:t>the sender, something like that,</w:t>
        <w:br/>
        <w:br/>
        <w:t>and have it go to your different, um, channels.</w:t>
        <w:br/>
        <w:br/>
        <w:t>And then in case you are not, in case you've never, I, like,</w:t>
        <w:br/>
        <w:br/>
        <w:t>I let, I'll click on everything for better or for worse.</w:t>
        <w:br/>
        <w:br/>
        <w:t>Um, if your organization hasn't locked this down</w:t>
        <w:br/>
        <w:br/>
        <w:t>or if the team owner hasn't gone</w:t>
        <w:br/>
        <w:br/>
        <w:t>and removed the email address, um,</w:t>
        <w:br/>
        <w:br/>
        <w:t>you also have an email address for each channel.</w:t>
        <w:br/>
        <w:br/>
        <w:t>And so maybe if you had, um, a support inbox,</w:t>
        <w:br/>
        <w:br/>
        <w:t>you could have everything forward to a support channel here</w:t>
        <w:br/>
        <w:br/>
        <w:t>and you're, you know, folks could start to discuss it here</w:t>
        <w:br/>
        <w:br/>
        <w:t>and triage it and all of that.</w:t>
        <w:br/>
        <w:br/>
        <w:t>Um, and then when you're inside of Outlook,</w:t>
        <w:br/>
        <w:br/>
        <w:t>there are other options to send to teams,</w:t>
        <w:br/>
        <w:br/>
        <w:t>but that means you're, you're in Outlook</w:t>
        <w:br/>
        <w:br/>
        <w:t>and I did put it in the demo.</w:t>
        <w:br/>
        <w:br/>
        <w:t>Okay? So you</w:t>
        <w:br/>
        <w:br/>
        <w:t>can also add a loop workspace to a channel.</w:t>
        <w:br/>
        <w:br/>
        <w:t>There's some things that are gonna be</w:t>
        <w:br/>
        <w:br/>
        <w:t>changing soon about Workspace loop workspaces</w:t>
        <w:br/>
        <w:br/>
        <w:t>and channels if your organization implements it.</w:t>
        <w:br/>
        <w:br/>
        <w:t>But if you want to as a team,</w:t>
        <w:br/>
        <w:br/>
        <w:t>or maybe you have your own personal workspace</w:t>
        <w:br/>
        <w:br/>
        <w:t>and teams that you're working from,</w:t>
        <w:br/>
        <w:br/>
        <w:t>but it makes, to me it makes a lot of sense as</w:t>
        <w:br/>
        <w:br/>
        <w:t>a group activity here, I'm gonna click the plus sign,</w:t>
        <w:br/>
        <w:br/>
        <w:t>I'm going to select Loop</w:t>
        <w:br/>
        <w:br/>
        <w:t>and sure, we will post to the channel about it.</w:t>
        <w:br/>
        <w:br/>
        <w:t>I'll click save and now it's going</w:t>
        <w:br/>
        <w:br/>
        <w:t>to create a new workspace for me</w:t>
        <w:br/>
        <w:br/>
        <w:t>and it has automatically adopted the name of the channel</w:t>
        <w:br/>
        <w:br/>
        <w:t>where I am adding this workspace.</w:t>
        <w:br/>
        <w:br/>
        <w:t>And then it is going to automatically be shared</w:t>
        <w:br/>
        <w:br/>
        <w:t>with the members of my team.</w:t>
        <w:br/>
        <w:br/>
        <w:t>And if I had any sensitivity label applied to my team, um,</w:t>
        <w:br/>
        <w:br/>
        <w:t>it would automatically add that</w:t>
        <w:br/>
        <w:br/>
        <w:t>and I'm just gonna hit create.</w:t>
        <w:br/>
        <w:br/>
        <w:t>So there's a lot of things that Teams is great at,</w:t>
        <w:br/>
        <w:br/>
        <w:t>but as soon as you really, really need to start organizing</w:t>
        <w:br/>
        <w:br/>
        <w:t>and having things kind of in a linear fashion</w:t>
        <w:br/>
        <w:br/>
        <w:t>rather than a bunch of things where I'm clicking</w:t>
        <w:br/>
        <w:br/>
        <w:t>around all over the place, teams can very quickly become</w:t>
        <w:br/>
        <w:br/>
        <w:t>not the place to be.</w:t>
        <w:br/>
        <w:br/>
        <w:t>So now that we can add loop workspaces,</w:t>
        <w:br/>
        <w:br/>
        <w:t>we can start to have pages and sub pages</w:t>
        <w:br/>
        <w:br/>
        <w:t>and different content on there.</w:t>
        <w:br/>
        <w:br/>
        <w:t>So that way it's almost, I mean, if you could think of it</w:t>
        <w:br/>
        <w:br/>
        <w:t>as playbooks or wikis</w:t>
        <w:br/>
        <w:br/>
        <w:t>or, you know, maybe a OneNote replacement,</w:t>
        <w:br/>
        <w:br/>
        <w:t>but Loop does work with OneNote.</w:t>
        <w:br/>
        <w:br/>
        <w:t>So if you love OneNote, you don't have to abandon it.</w:t>
        <w:br/>
        <w:br/>
        <w:t>We are going to get more into Loop workspaces.</w:t>
        <w:br/>
        <w:br/>
        <w:t>My only grumble with this is</w:t>
        <w:br/>
        <w:br/>
        <w:t>that if I've already created a Loop workspace,</w:t>
        <w:br/>
        <w:br/>
        <w:t>I can't add an existing one, it's going</w:t>
        <w:br/>
        <w:br/>
        <w:t>to create a net new workspace for me.</w:t>
        <w:br/>
        <w:br/>
        <w:t>My only option, which is subpar, is to do website,</w:t>
        <w:br/>
        <w:br/>
        <w:t>grab the link, um, from my, um,</w:t>
        <w:br/>
        <w:br/>
        <w:t>my workspace and put it in there</w:t>
        <w:br/>
        <w:br/>
        <w:t>and half the time it just doesn't even load.</w:t>
        <w:br/>
        <w:br/>
        <w:t>I heard a really weird sound on my end.</w:t>
        <w:br/>
        <w:br/>
        <w:t>Can everybody still hear me?</w:t>
        <w:br/>
        <w:br/>
        <w:t>I get some thumbs up or, yeah, all good. Still hear you.</w:t>
        <w:br/>
        <w:br/>
        <w:t>Okay. I heard like a, a call hanging up on my end,</w:t>
        <w:br/>
        <w:br/>
        <w:t>so I'm like, oh, what did I click?</w:t>
        <w:br/>
        <w:br/>
        <w:t>Don't think so. Okay.</w:t>
        <w:br/>
        <w:br/>
        <w:t>Okay, so we are gonna dive into</w:t>
        <w:br/>
        <w:br/>
        <w:t>Workspaces shortly.</w:t>
        <w:br/>
        <w:br/>
        <w:t>Um, but, and you'll see like why I am,</w:t>
        <w:br/>
        <w:br/>
        <w:t>I'm pretty excited about these, but it is a nice place</w:t>
        <w:br/>
        <w:br/>
        <w:t>because you can't have everything like going up</w:t>
        <w:br/>
        <w:br/>
        <w:t>and down in chats and then I click on files</w:t>
        <w:br/>
        <w:br/>
        <w:t>and I find my files and you know, all these other tabs.</w:t>
        <w:br/>
        <w:br/>
        <w:t>So you can't add workspaces there.</w:t>
        <w:br/>
        <w:br/>
        <w:t>Oh, we are going right into Loop now.</w:t>
        <w:br/>
        <w:br/>
        <w:t>Let me pause for a moment</w:t>
        <w:br/>
        <w:br/>
        <w:t>before I completely shift gears to Loop.</w:t>
        <w:br/>
        <w:br/>
        <w:t>Let's go back to Teams.</w:t>
        <w:br/>
        <w:br/>
        <w:t>Is there anything about living in teams,</w:t>
        <w:br/>
        <w:br/>
        <w:t>because I'm making some assumptions here about</w:t>
        <w:br/>
        <w:br/>
        <w:t>how much people have worked with teams</w:t>
        <w:br/>
        <w:br/>
        <w:t>and I didn't want to, to, um, share redundant information.</w:t>
        <w:br/>
        <w:br/>
        <w:t>Are is, can I see like a show of hands</w:t>
        <w:br/>
        <w:br/>
        <w:t>or a one if you are like you're comfortable with teams and</w:t>
        <w:br/>
        <w:br/>
        <w:t>or I don't know, can I see some comments</w:t>
        <w:br/>
        <w:br/>
        <w:t>or can you take yourself off mute?</w:t>
        <w:br/>
        <w:br/>
        <w:t>Okay. All</w:t>
        <w:br/>
        <w:br/>
        <w:t>right, teams first.</w:t>
        <w:br/>
        <w:br/>
        <w:t>Okay. All right, so then we're off to a good start then.</w:t>
        <w:br/>
        <w:br/>
        <w:t>I didn't wanna have this be,</w:t>
        <w:br/>
        <w:br/>
        <w:t>let me show you how to use teams.</w:t>
        <w:br/>
        <w:br/>
        <w:t>Um, I just wanted to show a few things, you know,</w:t>
        <w:br/>
        <w:br/>
        <w:t>like turning chats and posts into your planner tasks,</w:t>
        <w:br/>
        <w:br/>
        <w:t>easily accessing your planner tasks.</w:t>
        <w:br/>
        <w:br/>
        <w:t>For some reason, my dev tenant is not letting me pin</w:t>
        <w:br/>
        <w:br/>
        <w:t>anything and this left rail doesn't appear</w:t>
        <w:br/>
        <w:br/>
        <w:t>to be any policy I've created.</w:t>
        <w:br/>
        <w:br/>
        <w:t>Um, but I think I have a lot</w:t>
        <w:br/>
        <w:br/>
        <w:t>of cooks in this kitchen over here, so I have</w:t>
        <w:br/>
        <w:br/>
        <w:t>to unravel some things.</w:t>
        <w:br/>
        <w:br/>
        <w:t>But typically you could just right click here</w:t>
        <w:br/>
        <w:br/>
        <w:t>and then also I'll call out.</w:t>
        <w:br/>
        <w:br/>
        <w:t>That's, we are going to be adopting Loop</w:t>
        <w:br/>
        <w:br/>
        <w:t>because it's everywhere.</w:t>
        <w:br/>
        <w:br/>
        <w:t>You can also, in a normal tenant, you can access Loop</w:t>
        <w:br/>
        <w:br/>
        <w:t>and pin it over here to the right so</w:t>
        <w:br/>
        <w:br/>
        <w:t>that you can quickly get to all of your workspaces</w:t>
        <w:br/>
        <w:br/>
        <w:t>and all of your recent pages.</w:t>
        <w:br/>
        <w:br/>
        <w:t>And so this is a way to use Loop inside of Teams</w:t>
        <w:br/>
        <w:br/>
        <w:t>without having to go</w:t>
        <w:br/>
        <w:br/>
        <w:t>and create a new dedicated workspace for one</w:t>
        <w:br/>
        <w:br/>
        <w:t>of your teams channels.</w:t>
        <w:br/>
        <w:br/>
        <w:t>You can just stay inside of teams</w:t>
        <w:br/>
        <w:br/>
        <w:t>and get to your loops and work on them.</w:t>
        <w:br/>
        <w:br/>
        <w:t>So you can see right here, like here's my, it's defaulting</w:t>
        <w:br/>
        <w:br/>
        <w:t>to the view of my recent components and pages.</w:t>
        <w:br/>
        <w:br/>
        <w:t>So right here, I can very quickly get to the task list</w:t>
        <w:br/>
        <w:br/>
        <w:t>that I'm working on, on with Patty</w:t>
        <w:br/>
        <w:br/>
        <w:t>and I can continue to edit it here.</w:t>
        <w:br/>
        <w:br/>
        <w:t>I don't need to go back and find that conversation.</w:t>
        <w:br/>
        <w:br/>
        <w:t>And you with Patty to keep editing this component.</w:t>
        <w:br/>
        <w:br/>
        <w:t>It's right here. Just discovered</w:t>
        <w:br/>
        <w:br/>
        <w:t>that my workplace doesn't allow us to create Loop.</w:t>
        <w:br/>
        <w:br/>
        <w:t>Oh, that stinks.</w:t>
        <w:br/>
        <w:br/>
        <w:t>I will say right now,</w:t>
        <w:br/>
        <w:br/>
        <w:t>I mean Loop has been in preview forever.</w:t>
        <w:br/>
        <w:br/>
        <w:t>Um, and so I know that there's organizations that wait</w:t>
        <w:br/>
        <w:br/>
        <w:t>for like that solid, okay, we're out of preview</w:t>
        <w:br/>
        <w:br/>
        <w:t>before they adopt it.</w:t>
        <w:br/>
        <w:br/>
        <w:t>Um, but maybe you can be the one to, to sing its praises so</w:t>
        <w:br/>
        <w:br/>
        <w:t>that when it's, when it's officially at a preview,</w:t>
        <w:br/>
        <w:br/>
        <w:t>your company can use it.</w:t>
        <w:br/>
        <w:br/>
        <w:t>Okay, we are going to move now into all things.</w:t>
        <w:br/>
        <w:br/>
        <w:t>So we're gonna talk, we've covered components,</w:t>
        <w:br/>
        <w:br/>
        <w:t>but we're gonna look at a couple different ways to get their</w:t>
        <w:br/>
        <w:br/>
        <w:t>pages and workspace.</w:t>
        <w:br/>
        <w:br/>
        <w:t>So we have looked at those different components.</w:t>
        <w:br/>
        <w:br/>
        <w:t>We just barely scraped the surface on pages when we were</w:t>
        <w:br/>
        <w:br/>
        <w:t>doing a copilot chat</w:t>
        <w:br/>
        <w:br/>
        <w:t>and we asked it to add the response to a page</w:t>
        <w:br/>
        <w:br/>
        <w:t>and then we kept adding to the page.</w:t>
        <w:br/>
        <w:br/>
        <w:t>There's other ways to work with loop pages</w:t>
        <w:br/>
        <w:br/>
        <w:t>that we are going look at.</w:t>
        <w:br/>
        <w:br/>
        <w:t>There's a concept of an entire workspace.</w:t>
        <w:br/>
        <w:br/>
        <w:t>And so if we're thinking about a folder on a server,</w:t>
        <w:br/>
        <w:br/>
        <w:t>it'd be all the files in that folder.</w:t>
        <w:br/>
        <w:br/>
        <w:t>If we're thinking about a SharePoint site,</w:t>
        <w:br/>
        <w:br/>
        <w:t>it would be all your lists and libraries</w:t>
        <w:br/>
        <w:br/>
        <w:t>and pages to your workspace as your container.</w:t>
        <w:br/>
        <w:br/>
        <w:t>We looked at already saving copilot chats</w:t>
        <w:br/>
        <w:br/>
        <w:t>and there's this, they have a lot of templates in there.</w:t>
        <w:br/>
        <w:br/>
        <w:t>I'll show you what the templates look like.</w:t>
        <w:br/>
        <w:br/>
        <w:t>I'm not crazy about 'em 'cause they use a ton of icons</w:t>
        <w:br/>
        <w:br/>
        <w:t>or emojis or something.</w:t>
        <w:br/>
        <w:br/>
        <w:t>Um, what I really like is the ability to create my own.</w:t>
        <w:br/>
        <w:br/>
        <w:t>I used to live like chart my whole work life</w:t>
        <w:br/>
        <w:br/>
        <w:t>inside of OneNote.</w:t>
        <w:br/>
        <w:br/>
        <w:t>Um, and now I'm starting to do that inside of Loop.</w:t>
        <w:br/>
        <w:br/>
        <w:t>And so the templates save me a lot of time</w:t>
        <w:br/>
        <w:br/>
        <w:t>and we can do things like embed planner boards.</w:t>
        <w:br/>
        <w:br/>
        <w:t>One of the things we have all the, you know,</w:t>
        <w:br/>
        <w:br/>
        <w:t>everybody on here pretty much is used to using teams.</w:t>
        <w:br/>
        <w:br/>
        <w:t>When you go and pin a planner,</w:t>
        <w:br/>
        <w:br/>
        <w:t>you're pinning it from your group.</w:t>
        <w:br/>
        <w:br/>
        <w:t>What's nice about In Loop is I can pin any</w:t>
        <w:br/>
        <w:br/>
        <w:t>of my planner boards.</w:t>
        <w:br/>
        <w:br/>
        <w:t>There's an exception when it comes to Planner premium,</w:t>
        <w:br/>
        <w:br/>
        <w:t>but Loop does not care where that planner board came from.</w:t>
        <w:br/>
        <w:br/>
        <w:t>So that way I can create my own little directory</w:t>
        <w:br/>
        <w:br/>
        <w:t>of planner boards on my page without going around</w:t>
        <w:br/>
        <w:br/>
        <w:t>and skipping around if I want Go</w:t>
        <w:br/>
        <w:br/>
        <w:t>and see how the rest of my team is doing with their tasks.</w:t>
        <w:br/>
        <w:br/>
        <w:t>Okay. Oh, we're not here yet. Go back.</w:t>
        <w:br/>
        <w:br/>
        <w:t>Okay, so let's go into the browser</w:t>
        <w:br/>
        <w:br/>
        <w:t>and I am going to go to Loop Proper, which is this,</w:t>
        <w:br/>
        <w:br/>
        <w:t>it is not in the App launcher yet be, I'm assuming</w:t>
        <w:br/>
        <w:br/>
        <w:t>because it's still in preview.</w:t>
        <w:br/>
        <w:br/>
        <w:t>So that is the URL to get to Loop in your, um, workspace.</w:t>
        <w:br/>
        <w:br/>
        <w:t>And when you go there, if you haven't gone here before</w:t>
        <w:br/>
        <w:br/>
        <w:t>and if your company allows you to use Loop Webs workspaces,</w:t>
        <w:br/>
        <w:br/>
        <w:t>although I'm curious the, um,</w:t>
        <w:br/>
        <w:br/>
        <w:t>I'm sorry I wasn't, I I missed the name.</w:t>
        <w:br/>
        <w:br/>
        <w:t>If you don't, you're not allowed to use workspaces.</w:t>
        <w:br/>
        <w:br/>
        <w:t>I'm curious what happens when you click on that link.</w:t>
        <w:br/>
        <w:br/>
        <w:t>If you at least see my workspace,</w:t>
        <w:br/>
        <w:br/>
        <w:t>that would be really interesting.</w:t>
        <w:br/>
        <w:br/>
        <w:t>You have it in your app launcher.</w:t>
        <w:br/>
        <w:br/>
        <w:t>Am I just, yeah, I'm out of the loop.</w:t>
        <w:br/>
        <w:br/>
        <w:t>Yeah, it is there. It's weird, isn't it? There?</w:t>
        <w:br/>
        <w:br/>
        <w:t>No, it's there. It's there and then it's not.</w:t>
        <w:br/>
        <w:br/>
        <w:t>And then sometimes it is and then sometimes it's not.</w:t>
        <w:br/>
        <w:br/>
        <w:t>Oh, I love it. Okay, so what you should see</w:t>
        <w:br/>
        <w:br/>
        <w:t>by default is my workspace.</w:t>
        <w:br/>
        <w:br/>
        <w:t>And I will tell you right now my workspace</w:t>
        <w:br/>
        <w:br/>
        <w:t>is a dumping ground.</w:t>
        <w:br/>
        <w:br/>
        <w:t>If you get a a, a crazy idea where you're gonna try</w:t>
        <w:br/>
        <w:br/>
        <w:t>to turn this into a true workspace for yourself,</w:t>
        <w:br/>
        <w:br/>
        <w:t>you're going to be so disappointed</w:t>
        <w:br/>
        <w:br/>
        <w:t>because everything that you do just keeps adding to this.</w:t>
        <w:br/>
        <w:br/>
        <w:t>It does not care about any hierarchy.</w:t>
        <w:br/>
        <w:br/>
        <w:t>You want any structure,</w:t>
        <w:br/>
        <w:br/>
        <w:t>it's just gonna keep bringing in new things.</w:t>
        <w:br/>
        <w:br/>
        <w:t>So it's something that I refer back</w:t>
        <w:br/>
        <w:br/>
        <w:t>to when I wanna grab a copilot response</w:t>
        <w:br/>
        <w:br/>
        <w:t>and add it to a workspace that I actually want to use.</w:t>
        <w:br/>
        <w:br/>
        <w:t>You should also see a getting started.</w:t>
        <w:br/>
        <w:br/>
        <w:t>I am thinking this, like this was inve created back in 2024.</w:t>
        <w:br/>
        <w:br/>
        <w:t>I would assume that Loop is still doing this where it's kind</w:t>
        <w:br/>
        <w:br/>
        <w:t>of giving you a here's how to get started.</w:t>
        <w:br/>
        <w:br/>
        <w:t>And this is what I was saying, like all of these, um,</w:t>
        <w:br/>
        <w:br/>
        <w:t>it's just lots of things in here,</w:t>
        <w:br/>
        <w:br/>
        <w:t>but if you do see your get started, it</w:t>
        <w:br/>
        <w:br/>
        <w:t>gives you some great information in here.</w:t>
        <w:br/>
        <w:br/>
        <w:t>So it's worth clicking through.</w:t>
        <w:br/>
        <w:br/>
        <w:t>To learn a little bit more about Loop</w:t>
        <w:br/>
        <w:br/>
        <w:t>as you're getting started, I am going to go to</w:t>
        <w:br/>
        <w:br/>
        <w:t>Kelly's workspace, which I created seven hours ago.</w:t>
        <w:br/>
        <w:br/>
        <w:t>Um, and so I can start to create pages</w:t>
        <w:br/>
        <w:br/>
        <w:t>and I can start to create hierarchy.</w:t>
        <w:br/>
        <w:br/>
        <w:t>So my homepage, it's really just, I had, I'm not sure</w:t>
        <w:br/>
        <w:br/>
        <w:t>what I'm gonna put here yet.</w:t>
        <w:br/>
        <w:br/>
        <w:t>I'm gonna show you some things I already put in</w:t>
        <w:br/>
        <w:br/>
        <w:t>and then I'm gonna show you some</w:t>
        <w:br/>
        <w:br/>
        <w:t>of the options that you can add.</w:t>
        <w:br/>
        <w:br/>
        <w:t>So on this page for team tasks,</w:t>
        <w:br/>
        <w:br/>
        <w:t>because I didn't wanna have to go through a bunch</w:t>
        <w:br/>
        <w:br/>
        <w:t>of planner boards to see how the rest</w:t>
        <w:br/>
        <w:br/>
        <w:t>of my team was doing on their tasks,</w:t>
        <w:br/>
        <w:br/>
        <w:t>I embedded these planner boards onto this page</w:t>
        <w:br/>
        <w:br/>
        <w:t>and I added a little table of conference, uh, table</w:t>
        <w:br/>
        <w:br/>
        <w:t>of contents by the way.</w:t>
        <w:br/>
        <w:br/>
        <w:t>I can go down, I'm gonna breakthrough innovation</w:t>
        <w:br/>
        <w:br/>
        <w:t>and I can start to look at the tasks here.</w:t>
        <w:br/>
        <w:br/>
        <w:t>If you have really wide boards,</w:t>
        <w:br/>
        <w:br/>
        <w:t>this might not be your favorite way to look at it.</w:t>
        <w:br/>
        <w:br/>
        <w:t>A lot of the times the boards</w:t>
        <w:br/>
        <w:br/>
        <w:t>that we're creating are really only like three columns.</w:t>
        <w:br/>
        <w:br/>
        <w:t>And I just like it if I want to close word</w:t>
        <w:br/>
        <w:br/>
        <w:t>and I want to close teams</w:t>
        <w:br/>
        <w:br/>
        <w:t>and just have some time</w:t>
        <w:br/>
        <w:br/>
        <w:t>to think without things beeping at me.</w:t>
        <w:br/>
        <w:br/>
        <w:t>I really like having the planner boards</w:t>
        <w:br/>
        <w:br/>
        <w:t>embedded in loop.</w:t>
        <w:br/>
        <w:br/>
        <w:t>And so I will caveat this with, if you have</w:t>
        <w:br/>
        <w:br/>
        <w:t>to work like you, you are collaborating.</w:t>
        <w:br/>
        <w:br/>
        <w:t>So if you're self-employed,</w:t>
        <w:br/>
        <w:br/>
        <w:t>you could pretty much live in Outlook and to do, you know.</w:t>
        <w:br/>
        <w:br/>
        <w:t>But if you are working as part of a team,</w:t>
        <w:br/>
        <w:br/>
        <w:t>you might not have a whole lot of option</w:t>
        <w:br/>
        <w:br/>
        <w:t>to just like worry about your own stuff in</w:t>
        <w:br/>
        <w:br/>
        <w:t>that regard rather than using to do all of the time.</w:t>
        <w:br/>
        <w:br/>
        <w:t>You might also wanna create planner boards for yourself.</w:t>
        <w:br/>
        <w:br/>
        <w:t>Um, don't invite anybody to them, you know,</w:t>
        <w:br/>
        <w:br/>
        <w:t>but then you can use it and you can embed it in,</w:t>
        <w:br/>
        <w:br/>
        <w:t>into these pages if this is how you like to work.</w:t>
        <w:br/>
        <w:br/>
        <w:t>I still find to do the, to-do app quiet enough that I kind</w:t>
        <w:br/>
        <w:br/>
        <w:t>of, I don't necessarily create a planner</w:t>
        <w:br/>
        <w:br/>
        <w:t>board for myself anymore.</w:t>
        <w:br/>
        <w:br/>
        <w:t>Um, but I do use this as a place</w:t>
        <w:br/>
        <w:br/>
        <w:t>to go see all of these things.</w:t>
        <w:br/>
        <w:br/>
        <w:t>And then I have something</w:t>
        <w:br/>
        <w:br/>
        <w:t>that I have just recently started doing where</w:t>
        <w:br/>
        <w:br/>
        <w:t>I am every Friday or Saturday or Sunday, I'm going through</w:t>
        <w:br/>
        <w:br/>
        <w:t>and I'm looking at what didn't I do last week?</w:t>
        <w:br/>
        <w:br/>
        <w:t>What's on my calendar for this week?</w:t>
        <w:br/>
        <w:br/>
        <w:t>What, and then going through</w:t>
        <w:br/>
        <w:br/>
        <w:t>and like forcing myself to think through, okay, what's,</w:t>
        <w:br/>
        <w:br/>
        <w:t>what's like a, uh, I have to do it, I should do it.</w:t>
        <w:br/>
        <w:br/>
        <w:t>I could do it. And is there anybody on my team</w:t>
        <w:br/>
        <w:br/>
        <w:t>that can help me with this?</w:t>
        <w:br/>
        <w:br/>
        <w:t>And so this is a very simplified version of</w:t>
        <w:br/>
        <w:br/>
        <w:t>what I use, but I created this</w:t>
        <w:br/>
        <w:br/>
        <w:t>and you could make it as fancy as you want.</w:t>
        <w:br/>
        <w:br/>
        <w:t>And then I asked it to save as a template</w:t>
        <w:br/>
        <w:br/>
        <w:t>and then I start planning the next week.</w:t>
        <w:br/>
        <w:br/>
        <w:t>And just from a psychology perspective, the reason</w:t>
        <w:br/>
        <w:br/>
        <w:t>that I do this, if I only have planner tasks,</w:t>
        <w:br/>
        <w:br/>
        <w:t>it is insanely easy to change that due date</w:t>
        <w:br/>
        <w:br/>
        <w:t>to due tomorrow, due tomorrow.</w:t>
        <w:br/>
        <w:br/>
        <w:t>It's due tomorrow, it's due next week.</w:t>
        <w:br/>
        <w:br/>
        <w:t>So I really like the psychology behind this</w:t>
        <w:br/>
        <w:br/>
        <w:t>'cause it for I am forcing Soul to type out this is</w:t>
        <w:br/>
        <w:br/>
        <w:t>what I said I was gonna do last week and I didn't.</w:t>
        <w:br/>
        <w:br/>
        <w:t>Um, so I like it,</w:t>
        <w:br/>
        <w:br/>
        <w:t>but I really like the, the template feature.</w:t>
        <w:br/>
        <w:br/>
        <w:t>So if I wanted to add a new page,</w:t>
        <w:br/>
        <w:br/>
        <w:t>'cause I'm getting ready to plan the following week,</w:t>
        <w:br/>
        <w:br/>
        <w:t>I can add a new sub page</w:t>
        <w:br/>
        <w:br/>
        <w:t>and then I'm going to go to my template gallery</w:t>
        <w:br/>
        <w:br/>
        <w:t>and the things that I have created</w:t>
        <w:br/>
        <w:br/>
        <w:t>for this workspace are setting up at the top</w:t>
        <w:br/>
        <w:br/>
        <w:t>and I can use this template</w:t>
        <w:br/>
        <w:br/>
        <w:t>and now I can start planning for the week of six 16.</w:t>
        <w:br/>
        <w:br/>
        <w:t>So it can be really, it's, it's really helpful on your own,</w:t>
        <w:br/>
        <w:br/>
        <w:t>but especially if you are in a, in a shared workspace</w:t>
        <w:br/>
        <w:br/>
        <w:t>to have those templates there so</w:t>
        <w:br/>
        <w:br/>
        <w:t>that everybody is working in the same kind of fashion.</w:t>
        <w:br/>
        <w:br/>
        <w:t>It makes it really easy. It makes it much easier to scan</w:t>
        <w:br/>
        <w:br/>
        <w:t>and to find the information you're looking for.</w:t>
        <w:br/>
        <w:br/>
        <w:t>Let's look at some of the things that you can add.</w:t>
        <w:br/>
        <w:br/>
        <w:t>So I'm gonna, I'm just gonna create a new</w:t>
        <w:br/>
        <w:br/>
        <w:t>page and make a mess out of it.</w:t>
        <w:br/>
        <w:br/>
        <w:t>I'm gonna give it a name.</w:t>
        <w:br/>
        <w:br/>
        <w:t>I could add an icon here if I wanted to. I can add a cover.</w:t>
        <w:br/>
        <w:br/>
        <w:t>We'll just use that. Who cares?</w:t>
        <w:br/>
        <w:br/>
        <w:t>There are all these templates here and you can click through</w:t>
        <w:br/>
        <w:br/>
        <w:t>and see what each one looks like.</w:t>
        <w:br/>
        <w:br/>
        <w:t>So if you want, if you want a quick start, you could start</w:t>
        <w:br/>
        <w:br/>
        <w:t>with one of these and then you can, um,</w:t>
        <w:br/>
        <w:br/>
        <w:t>you know, edit it a little bit.</w:t>
        <w:br/>
        <w:br/>
        <w:t>But I, I, for me, I, it always feels messy</w:t>
        <w:br/>
        <w:br/>
        <w:t>and I feel like I'm deleting more than I'm creating.</w:t>
        <w:br/>
        <w:br/>
        <w:t>But you do you, I'm not gonna use any template.</w:t>
        <w:br/>
        <w:br/>
        <w:t>So let's go back. It did not say the name of my page must.</w:t>
        <w:br/>
        <w:br/>
        <w:t>Oh. 'cause I, as soon as I hit template gallery,</w:t>
        <w:br/>
        <w:br/>
        <w:t>it assumed I wanted to start from scratch.</w:t>
        <w:br/>
        <w:br/>
        <w:t>So I can do, I can click this plus sign or,</w:t>
        <w:br/>
        <w:br/>
        <w:t>or if you wanna just stay on your keyboard,</w:t>
        <w:br/>
        <w:br/>
        <w:t>you can do a forward slash</w:t>
        <w:br/>
        <w:br/>
        <w:t>and here are the different things.</w:t>
        <w:br/>
        <w:br/>
        <w:t>And I just saw on the roadmap today that they're going</w:t>
        <w:br/>
        <w:br/>
        <w:t>to be adding a whole lot more things that we can add</w:t>
        <w:br/>
        <w:br/>
        <w:t>to loop workspaces.</w:t>
        <w:br/>
        <w:br/>
        <w:t>But I can add tables.</w:t>
        <w:br/>
        <w:br/>
        <w:t>Once I have my table, I can rename columns, resize,</w:t>
        <w:br/>
        <w:br/>
        <w:t>and then I can change the column type</w:t>
        <w:br/>
        <w:br/>
        <w:t>so it's defaulting to text.</w:t>
        <w:br/>
        <w:br/>
        <w:t>I can have it be a number, a date, a person,</w:t>
        <w:br/>
        <w:br/>
        <w:t>and this is gonna be anybody in my directory, a voting.</w:t>
        <w:br/>
        <w:br/>
        <w:t>I can add different labels.</w:t>
        <w:br/>
        <w:br/>
        <w:t>So we add some things that are automatically here.</w:t>
        <w:br/>
        <w:br/>
        <w:t>Like I can have a, a progress check, uh, dropdown</w:t>
        <w:br/>
        <w:br/>
        <w:t>and add label group.</w:t>
        <w:br/>
        <w:br/>
        <w:t>I'm not sure why they call it that. It's a choice column.</w:t>
        <w:br/>
        <w:br/>
        <w:t>So you're creating something that's really easy for you</w:t>
        <w:br/>
        <w:br/>
        <w:t>to pick something from a dropdown.</w:t>
        <w:br/>
        <w:br/>
        <w:t>One of the things that we use quite a bit,</w:t>
        <w:br/>
        <w:br/>
        <w:t>because we're delivering a lot of things, um,</w:t>
        <w:br/>
        <w:br/>
        <w:t>that Microsoft has set a lot of deadlines around.</w:t>
        <w:br/>
        <w:br/>
        <w:t>So we'll use this date column.</w:t>
        <w:br/>
        <w:br/>
        <w:t>And so let's say I need to upload some proof of execution</w:t>
        <w:br/>
        <w:br/>
        <w:t>to Microsoft, um, by the 13th,</w:t>
        <w:br/>
        <w:br/>
        <w:t>we'll like add like due date.</w:t>
        <w:br/>
        <w:br/>
        <w:t>And that's on this page. And so this is letting us know,</w:t>
        <w:br/>
        <w:br/>
        <w:t>it's like, I like that little indicator two days left, left</w:t>
        <w:br/>
        <w:br/>
        <w:t>because sometimes I forget what day or month it really is,</w:t>
        <w:br/>
        <w:br/>
        <w:t>but this doesn't, and it lets me know like,</w:t>
        <w:br/>
        <w:br/>
        <w:t>yo, what's going on?</w:t>
        <w:br/>
        <w:br/>
        <w:t>You have one day to do this.</w:t>
        <w:br/>
        <w:br/>
        <w:t>One of the things I also use quite a bit</w:t>
        <w:br/>
        <w:br/>
        <w:t>is a table of contents.</w:t>
        <w:br/>
        <w:br/>
        <w:t>What I would love, love, love, um,</w:t>
        <w:br/>
        <w:br/>
        <w:t>is if this table of contents worked across different pages.</w:t>
        <w:br/>
        <w:br/>
        <w:t>But what this allows me to do is kind</w:t>
        <w:br/>
        <w:br/>
        <w:t>of create the longest page you've ever seen.</w:t>
        <w:br/>
        <w:br/>
        <w:t>And as long as I'm using my header tags, it's really easy</w:t>
        <w:br/>
        <w:br/>
        <w:t>for me to jump around.</w:t>
        <w:br/>
        <w:br/>
        <w:t>So I could come here and we're just gonna call this</w:t>
        <w:br/>
        <w:br/>
        <w:t>because I'm feeling so creative today.</w:t>
        <w:br/>
        <w:br/>
        <w:t>This is a table. And then I'm gonna come down here</w:t>
        <w:br/>
        <w:br/>
        <w:t>and I'm gonna add another header.</w:t>
        <w:br/>
        <w:br/>
        <w:t>I'm gonna type H and I have collapsible headers,</w:t>
        <w:br/>
        <w:br/>
        <w:t>so I could add things in there</w:t>
        <w:br/>
        <w:br/>
        <w:t>and you could have expand collapse bits on here.</w:t>
        <w:br/>
        <w:br/>
        <w:t>Um, I'm gonna add another heading and I'm gonna say tasks.</w:t>
        <w:br/>
        <w:br/>
        <w:t>So the more things I add automatically it gets added</w:t>
        <w:br/>
        <w:br/>
        <w:t>to the table of contents at the top.</w:t>
        <w:br/>
        <w:br/>
        <w:t>And I'm gonna forward slash and I'm gonna ask for planner.</w:t>
        <w:br/>
        <w:br/>
        <w:t>And here's where I can start to add planners.</w:t>
        <w:br/>
        <w:br/>
        <w:t>And this is where I am going to pause</w:t>
        <w:br/>
        <w:br/>
        <w:t>and just share a little bit about Planner Premium.</w:t>
        <w:br/>
        <w:br/>
        <w:t>Um, we have Planner premium</w:t>
        <w:br/>
        <w:br/>
        <w:t>and I</w:t>
        <w:br/>
        <w:br/>
        <w:t>so rarely use it for a few few reasons.</w:t>
        <w:br/>
        <w:br/>
        <w:t>One, if I create a planner premium, I can't embed it</w:t>
        <w:br/>
        <w:br/>
        <w:t>in Loop, I can't embed it on a SharePoint page.</w:t>
        <w:br/>
        <w:br/>
        <w:t>So if you have a team that lives in SharePoint right now,</w:t>
        <w:br/>
        <w:br/>
        <w:t>if you have a group, a SharePoint site that's connected</w:t>
        <w:br/>
        <w:br/>
        <w:t>to a group, you can have that planner board in there.</w:t>
        <w:br/>
        <w:br/>
        <w:t>If I'm using a planner board</w:t>
        <w:br/>
        <w:br/>
        <w:t>and I want to also use to do, I can't edit anything about</w:t>
        <w:br/>
        <w:br/>
        <w:t>that task from to do, I can't change the due date, I have</w:t>
        <w:br/>
        <w:br/>
        <w:t>to navigate back to planner and do all of my work there.</w:t>
        <w:br/>
        <w:br/>
        <w:t>Um, I can't create recurring tasks.</w:t>
        <w:br/>
        <w:br/>
        <w:t>Um, and so I haven't adopted it.</w:t>
        <w:br/>
        <w:br/>
        <w:t>If you are doing, if you're trying to use um, proper,</w:t>
        <w:br/>
        <w:br/>
        <w:t>if you need to use, excuse me,</w:t>
        <w:br/>
        <w:br/>
        <w:t>proper project management tools,</w:t>
        <w:br/>
        <w:br/>
        <w:t>planner Premium offers you things like dependencies,</w:t>
        <w:br/>
        <w:br/>
        <w:t>Gant charts, resource planning, um, you know,</w:t>
        <w:br/>
        <w:br/>
        <w:t>and all like, there's a lot in there.</w:t>
        <w:br/>
        <w:br/>
        <w:t>You can create goals</w:t>
        <w:br/>
        <w:br/>
        <w:t>that then have tasks associated with them.</w:t>
        <w:br/>
        <w:br/>
        <w:t>You can use co-pilot to say, you know, as</w:t>
        <w:br/>
        <w:br/>
        <w:t>a sales manager, blah, blah, blah, you know, create,</w:t>
        <w:br/>
        <w:br/>
        <w:t>you know, FY 26 goals for me</w:t>
        <w:br/>
        <w:br/>
        <w:t>and then create subtasks for it.</w:t>
        <w:br/>
        <w:br/>
        <w:t>I don't find that super useful</w:t>
        <w:br/>
        <w:br/>
        <w:t>because they are so generic that I spend more time undoing</w:t>
        <w:br/>
        <w:br/>
        <w:t>what copilot so generously created for me rather than just,</w:t>
        <w:br/>
        <w:br/>
        <w:t>you know, doing the work, um, of creating my own things.</w:t>
        <w:br/>
        <w:br/>
        <w:t>And what it will offer us at some point</w:t>
        <w:br/>
        <w:br/>
        <w:t>is like we had facilitator</w:t>
        <w:br/>
        <w:br/>
        <w:t>where in teams in a meeting we could turn on facilitator</w:t>
        <w:br/>
        <w:br/>
        <w:t>and it was taking the notes and creating the tasks</w:t>
        <w:br/>
        <w:br/>
        <w:t>and giving us those sound bites of your halfway</w:t>
        <w:br/>
        <w:br/>
        <w:t>through your five minutes left.</w:t>
        <w:br/>
        <w:br/>
        <w:t>In Planner Premium, we will get a project manager</w:t>
        <w:br/>
        <w:br/>
        <w:t>agent and what it is supposed to do,</w:t>
        <w:br/>
        <w:br/>
        <w:t>and until I see it in real life, I'm just gonna say,</w:t>
        <w:br/>
        <w:br/>
        <w:t>you know, allegedly, um, is that it'll start,</w:t>
        <w:br/>
        <w:br/>
        <w:t>you can assign it tasks.</w:t>
        <w:br/>
        <w:br/>
        <w:t>So rather than having the, the, the task created</w:t>
        <w:br/>
        <w:br/>
        <w:t>and then I'm gonna go assign it</w:t>
        <w:br/>
        <w:br/>
        <w:t>and do all that, this agent is supposed to start like</w:t>
        <w:br/>
        <w:br/>
        <w:t>being able to assign work</w:t>
        <w:br/>
        <w:br/>
        <w:t>and then if you assign something to it, it's supposed</w:t>
        <w:br/>
        <w:br/>
        <w:t>to be able to do it for you.</w:t>
        <w:br/>
        <w:br/>
        <w:t>Um, so I don't have anything</w:t>
        <w:br/>
        <w:br/>
        <w:t>to say about that and so I actually get to try it.</w:t>
        <w:br/>
        <w:br/>
        <w:t>Um, but if you have anybody wanting to use Planner Premium,</w:t>
        <w:br/>
        <w:br/>
        <w:t>just know that everything I'm showing you right now</w:t>
        <w:br/>
        <w:br/>
        <w:t>does not apply.</w:t>
        <w:br/>
        <w:br/>
        <w:t>You can't do this. Um,</w:t>
        <w:br/>
        <w:br/>
        <w:t>but anyways, all that to say, so I can add planners</w:t>
        <w:br/>
        <w:br/>
        <w:t>and I can add multiple</w:t>
        <w:br/>
        <w:br/>
        <w:t>to the here right now this is defaulting to just tasks.</w:t>
        <w:br/>
        <w:br/>
        <w:t>You can see up here my table of</w:t>
        <w:br/>
        <w:br/>
        <w:t>contents, it's calling it tasks.</w:t>
        <w:br/>
        <w:br/>
        <w:t>So I might actually change the title.</w:t>
        <w:br/>
        <w:br/>
        <w:t>I'm gonna add lots of things here so that way my table</w:t>
        <w:br/>
        <w:br/>
        <w:t>of contents is easier to understand.</w:t>
        <w:br/>
        <w:br/>
        <w:t>Okay, we are at the top of the hour.</w:t>
        <w:br/>
        <w:br/>
        <w:t>I have a ton more to show you about Loop</w:t>
        <w:br/>
        <w:br/>
        <w:t>and kind of putting all of this together, showing you</w:t>
        <w:br/>
        <w:br/>
        <w:t>where Loop is, um, gets surfaced</w:t>
        <w:br/>
        <w:br/>
        <w:t>and where you can add it to other places.</w:t>
        <w:br/>
        <w:br/>
        <w:t>And then I have just a little bit at the end</w:t>
        <w:br/>
        <w:br/>
        <w:t>because sometimes we don't always get to choose the tools</w:t>
        <w:br/>
        <w:br/>
        <w:t>that our team is using,</w:t>
        <w:br/>
        <w:br/>
        <w:t>but some little tricks that you can do to try</w:t>
        <w:br/>
        <w:br/>
        <w:t>to get those things back into one of our three main places,</w:t>
        <w:br/>
        <w:br/>
        <w:t>which is Outlook teams and Luke.</w:t>
        <w:br/>
        <w:br/>
        <w:t>So are we ready for another break? Okay.</w:t>
        <w:br/>
        <w:br/>
        <w:t>So this one cancel.</w:t>
        <w:br/>
        <w:br/>
        <w:t>All right. No.</w:t>
        <w:br/>
        <w:br/>
        <w:t>Oh, sometimes things are harder than I</w:t>
        <w:br/>
        <w:br/>
        <w:t>make things harder than they need to be.</w:t>
        <w:br/>
        <w:br/>
        <w:t>I feel like you all</w:t>
        <w:br/>
        <w:br/>
        <w:t>got really, really quiet.</w:t>
        <w:br/>
        <w:br/>
        <w:t>I hope that I haven't started to bore you.</w:t>
        <w:br/>
        <w:br/>
        <w:t>Um, so let me know.</w:t>
        <w:br/>
        <w:br/>
        <w:t>Not at all, Kelly. It's, it's cool to see so many lit.</w:t>
        <w:br/>
        <w:br/>
        <w:t>The it's the stuff that sits between your normal</w:t>
        <w:br/>
        <w:br/>
        <w:t>practice that we miss.</w:t>
        <w:br/>
        <w:br/>
        <w:t>I'm, I'm personally loving watching this. Yeah, great stuff.</w:t>
        <w:br/>
        <w:br/>
        <w:t>Mind blowing. Thank you.</w:t>
        <w:br/>
        <w:br/>
        <w:t>Yes. Alright, keep going Kelly. I'll see. Okay, thank you.</w:t>
        <w:br/>
        <w:br/>
        <w:t>I'll see you all in 10 minutes.</w:t>
        <w:br/>
        <w:br/>
        <w:t>All right,</w:t>
        <w:br/>
        <w:br/>
        <w:t>we are back.</w:t>
        <w:br/>
        <w:br/>
        <w:t>I hope everybody had a chance to stretch and get caffeine</w:t>
        <w:br/>
        <w:br/>
        <w:t>or a snack or something.</w:t>
        <w:br/>
        <w:br/>
        <w:t>Um, I did a little, um, searching it is so hard not</w:t>
        <w:br/>
        <w:br/>
        <w:t>to use the word Google as a verb</w:t>
        <w:br/>
        <w:br/>
        <w:t>for everything still despite all the other options.</w:t>
        <w:br/>
        <w:br/>
        <w:t>Um, but I did, uh, some, uh, searching around</w:t>
        <w:br/>
        <w:br/>
        <w:t>guests, um,</w:t>
        <w:br/>
        <w:br/>
        <w:t>and Loop, which I'm going to binging.</w:t>
        <w:br/>
        <w:br/>
        <w:t>Yes, Valerie. Um, so I realized</w:t>
        <w:br/>
        <w:br/>
        <w:t>that I just went, I just dove in to loop components</w:t>
        <w:br/>
        <w:br/>
        <w:t>and I neglected to share the thing that I just, um, got</w:t>
        <w:br/>
        <w:br/>
        <w:t>to do for the first time this morning.</w:t>
        <w:br/>
        <w:br/>
        <w:t>So I went in, I, I was in teams</w:t>
        <w:br/>
        <w:br/>
        <w:t>and I'm a, a guest of some different, um, client tenants.</w:t>
        <w:br/>
        <w:br/>
        <w:t>And so anytime I had tried to as a guest,</w:t>
        <w:br/>
        <w:br/>
        <w:t>um, and not a fully licensed user of their, of, of their</w:t>
        <w:br/>
        <w:br/>
        <w:t>site, whenever I tried to create a loop component, it went,</w:t>
        <w:br/>
        <w:br/>
        <w:t>sorry, you don't have a OneDrive account.</w:t>
        <w:br/>
        <w:br/>
        <w:t>You can't create a loop component.</w:t>
        <w:br/>
        <w:br/>
        <w:t>And this morning I went into a client tenant</w:t>
        <w:br/>
        <w:br/>
        <w:t>and I put a post on a, you know, on a channel</w:t>
        <w:br/>
        <w:br/>
        <w:t>and a team that I'm a member of</w:t>
        <w:br/>
        <w:br/>
        <w:t>and it let me create a loop component, which is fantastic</w:t>
        <w:br/>
        <w:br/>
        <w:t>'cause I'm asking like five of them</w:t>
        <w:br/>
        <w:br/>
        <w:t>to collaborate on a checklist for me.</w:t>
        <w:br/>
        <w:br/>
        <w:t>Um, so I don't know exactly when that happened,</w:t>
        <w:br/>
        <w:br/>
        <w:t>but it's really, really nice to be able to use that</w:t>
        <w:br/>
        <w:br/>
        <w:t>in somebody else's team's space</w:t>
        <w:br/>
        <w:br/>
        <w:t>where I don't have a full proper account.</w:t>
        <w:br/>
        <w:br/>
        <w:t>So that's one of the things.</w:t>
        <w:br/>
        <w:br/>
        <w:t>Um, one of the angles about using Loop</w:t>
        <w:br/>
        <w:br/>
        <w:t>outside of your own tenant.</w:t>
        <w:br/>
        <w:br/>
        <w:t>Um, the other thing that to look at is</w:t>
        <w:br/>
        <w:br/>
        <w:t>right now there's a couple of different flavors</w:t>
        <w:br/>
        <w:br/>
        <w:t>of workspaces.</w:t>
        <w:br/>
        <w:br/>
        <w:t>You can have a workspace that is connected to a group</w:t>
        <w:br/>
        <w:br/>
        <w:t>and then there are some workspaces</w:t>
        <w:br/>
        <w:br/>
        <w:t>that are not connected to a group.</w:t>
        <w:br/>
        <w:br/>
        <w:t>And I say that because if it's connected to a group,</w:t>
        <w:br/>
        <w:br/>
        <w:t>so let's say I have a team, I create a workspace, it's part</w:t>
        <w:br/>
        <w:br/>
        <w:t>of that team, it's part of that group,</w:t>
        <w:br/>
        <w:br/>
        <w:t>it automatically gave everybody in my team</w:t>
        <w:br/>
        <w:br/>
        <w:t>or group access to it.</w:t>
        <w:br/>
        <w:br/>
        <w:t>If I want to then share that workspace</w:t>
        <w:br/>
        <w:br/>
        <w:t>with an external party, they need</w:t>
        <w:br/>
        <w:br/>
        <w:t>to be a guest of my team.</w:t>
        <w:br/>
        <w:br/>
        <w:t>And that also means that I need our, my organization needs</w:t>
        <w:br/>
        <w:br/>
        <w:t>to allow me to invite guests in.</w:t>
        <w:br/>
        <w:br/>
        <w:t>And I haven't seen this, like to me I feel like I,</w:t>
        <w:br/>
        <w:br/>
        <w:t>maybe I was getting mixed messages.</w:t>
        <w:br/>
        <w:br/>
        <w:t>I feel like guest access was on and then it was off</w:t>
        <w:br/>
        <w:br/>
        <w:t>and then it was on again.</w:t>
        <w:br/>
        <w:br/>
        <w:t>The latest thing that I could find about adding guests is</w:t>
        <w:br/>
        <w:br/>
        <w:t>that they need to already exist in your tenant.</w:t>
        <w:br/>
        <w:br/>
        <w:t>You're not gonna go like search for a net new,</w:t>
        <w:br/>
        <w:br/>
        <w:t>you like type in a net new email address</w:t>
        <w:br/>
        <w:br/>
        <w:t>that you is not already in your tenant</w:t>
        <w:br/>
        <w:br/>
        <w:t>and be able to invite them.</w:t>
        <w:br/>
        <w:br/>
        <w:t>So you need to invite them to like a site</w:t>
        <w:br/>
        <w:br/>
        <w:t>or you know, if your, it invites people as guests from</w:t>
        <w:br/>
        <w:br/>
        <w:t>what used to be active directory</w:t>
        <w:br/>
        <w:br/>
        <w:t>and is now intra, they need to accept that</w:t>
        <w:br/>
        <w:br/>
        <w:t>and be in there for you to share.</w:t>
        <w:br/>
        <w:br/>
        <w:t>Um, what I have not tested</w:t>
        <w:br/>
        <w:br/>
        <w:t>and maybe that would be really interesting</w:t>
        <w:br/>
        <w:br/>
        <w:t>to do is grabbing one of these components,</w:t>
        <w:br/>
        <w:br/>
        <w:t>then throwing it in an email</w:t>
        <w:br/>
        <w:br/>
        <w:t>and sending it to a different account</w:t>
        <w:br/>
        <w:br/>
        <w:t>and seeing if that works.</w:t>
        <w:br/>
        <w:br/>
        <w:t>'cause that would be like, I would just,</w:t>
        <w:br/>
        <w:br/>
        <w:t>that would be the happiest thing ever.</w:t>
        <w:br/>
        <w:br/>
        <w:t>So don't let me forget to do that</w:t>
        <w:br/>
        <w:br/>
        <w:t>because I hadn't planned on doing that.</w:t>
        <w:br/>
        <w:br/>
        <w:t>But I think it's gonna be really worthwhile if we do.</w:t>
        <w:br/>
        <w:br/>
        <w:t>Alright, let's look at a couple more of these</w:t>
        <w:br/>
        <w:br/>
        <w:t>or a few more of the things that you can add here.</w:t>
        <w:br/>
        <w:br/>
        <w:t>We all know what checklist, bulleted list numbers list are.</w:t>
        <w:br/>
        <w:br/>
        <w:t>I showed the date. You can add call outs.</w:t>
        <w:br/>
        <w:br/>
        <w:t>So maybe like, look me, you want something</w:t>
        <w:br/>
        <w:br/>
        <w:t>that's really like standing apart from the rest of the page.</w:t>
        <w:br/>
        <w:br/>
        <w:t>If I wanted to add code, I, I'm not gonna show that mermaid.</w:t>
        <w:br/>
        <w:br/>
        <w:t>If there's anybody here that would prefer to type out</w:t>
        <w:br/>
        <w:br/>
        <w:t>what they would like a process flow</w:t>
        <w:br/>
        <w:br/>
        <w:t>to look like rather than using a diagramming tool.</w:t>
        <w:br/>
        <w:br/>
        <w:t>Lucky you, there's mermaid</w:t>
        <w:br/>
        <w:br/>
        <w:t>and you can describe your diagram to build it.</w:t>
        <w:br/>
        <w:br/>
        <w:t>Um, on a really quiet Sunday, I started messing around</w:t>
        <w:br/>
        <w:br/>
        <w:t>with it and it made me mad.</w:t>
        <w:br/>
        <w:br/>
        <w:t>Math equations, we already looked at the table of contents.</w:t>
        <w:br/>
        <w:br/>
        <w:t>If you're starting to like really build out maybe like</w:t>
        <w:br/>
        <w:br/>
        <w:t>playbooks or onboarding guides</w:t>
        <w:br/>
        <w:br/>
        <w:t>or something like that, you can start to get, you know,</w:t>
        <w:br/>
        <w:br/>
        <w:t>a little more formatting with dividers.</w:t>
        <w:br/>
        <w:br/>
        <w:t>Um, and then headings quotes in line code.</w:t>
        <w:br/>
        <w:br/>
        <w:t>And so we looked at creating a,</w:t>
        <w:br/>
        <w:br/>
        <w:t>did we look at creating a task list on the fly?</w:t>
        <w:br/>
        <w:br/>
        <w:t>We did in, so just like any other component in your chat we</w:t>
        <w:br/>
        <w:br/>
        <w:t>created in an email, I can create a new task list</w:t>
        <w:br/>
        <w:br/>
        <w:t>right here, assign it to people</w:t>
        <w:br/>
        <w:br/>
        <w:t>and it's really gonna show up in there to do for them.</w:t>
        <w:br/>
        <w:br/>
        <w:t>And then sometimes you want a little bit</w:t>
        <w:br/>
        <w:br/>
        <w:t>of a quieter tracking</w:t>
        <w:br/>
        <w:br/>
        <w:t>so you can use something like, um, a progress tracker</w:t>
        <w:br/>
        <w:br/>
        <w:t>and you can still have real owners in here,</w:t>
        <w:br/>
        <w:br/>
        <w:t>but these don't, oh, I haven't added Diego</w:t>
        <w:br/>
        <w:br/>
        <w:t>to my workspace, so I guess I'll do that.</w:t>
        <w:br/>
        <w:br/>
        <w:t>But this is the way that you can come in</w:t>
        <w:br/>
        <w:br/>
        <w:t>and it's just like I can do a sanity check here</w:t>
        <w:br/>
        <w:br/>
        <w:t>and go, oh yeah, this is my task, you know,</w:t>
        <w:br/>
        <w:br/>
        <w:t>and you can fill in all the rest of these things.</w:t>
        <w:br/>
        <w:br/>
        <w:t>Um, you know, there's some pre-made things.</w:t>
        <w:br/>
        <w:br/>
        <w:t>You can add new columns, you can get rid of columns.</w:t>
        <w:br/>
        <w:br/>
        <w:t>'cause sometimes you just need a place to go like, yep,</w:t>
        <w:br/>
        <w:br/>
        <w:t>that's me, I own that.</w:t>
        <w:br/>
        <w:br/>
        <w:t>But not have everything, you know, in your to-do list</w:t>
        <w:br/>
        <w:br/>
        <w:t>where you're trying to figure out, you know, the priority</w:t>
        <w:br/>
        <w:br/>
        <w:t>because maybe you're just not there.</w:t>
        <w:br/>
        <w:br/>
        <w:t>So I like that it's a of, it can be a calm way to work.</w:t>
        <w:br/>
        <w:br/>
        <w:t>And then there's other things in that same vein.</w:t>
        <w:br/>
        <w:br/>
        <w:t>Um, they list it separately.</w:t>
        <w:br/>
        <w:br/>
        <w:t>So here I can do a kan bond board.</w:t>
        <w:br/>
        <w:br/>
        <w:t>Looks a whole lot like a planner board.</w:t>
        <w:br/>
        <w:br/>
        <w:t>Pretty intuitive to work with either one of these</w:t>
        <w:br/>
        <w:br/>
        <w:t>that you add, you see these little icons here.</w:t>
        <w:br/>
        <w:br/>
        <w:t>So maybe I prefer to work with this in a table view</w:t>
        <w:br/>
        <w:br/>
        <w:t>and it looks a whole lot like my progress tracker,</w:t>
        <w:br/>
        <w:br/>
        <w:t>but I might be super fond of this board.</w:t>
        <w:br/>
        <w:br/>
        <w:t>I think this is an intuitive way to get things done.</w:t>
        <w:br/>
        <w:br/>
        <w:t>And then there's also a calendar view</w:t>
        <w:br/>
        <w:br/>
        <w:t>and if you were looking, there was also just the option</w:t>
        <w:br/>
        <w:br/>
        <w:t>for me to start with a calendar.</w:t>
        <w:br/>
        <w:br/>
        <w:t>But all of these can flip between these views</w:t>
        <w:br/>
        <w:br/>
        <w:t>and all of these just kind of</w:t>
        <w:br/>
        <w:br/>
        <w:t>live here without being out on planner or to do.</w:t>
        <w:br/>
        <w:br/>
        <w:t>Um, I really like the idea of this calendar</w:t>
        <w:br/>
        <w:br/>
        <w:t>because in the same vein</w:t>
        <w:br/>
        <w:br/>
        <w:t>where I don't want everything necessarily on my Outlook</w:t>
        <w:br/>
        <w:br/>
        <w:t>calendar 'cause I might be like dragging</w:t>
        <w:br/>
        <w:br/>
        <w:t>and dropping things around</w:t>
        <w:br/>
        <w:br/>
        <w:t>and we're really trying to figure out, um, maybe, you know,</w:t>
        <w:br/>
        <w:br/>
        <w:t>a, a new deployment, a blackout period,</w:t>
        <w:br/>
        <w:br/>
        <w:t>a marketing campaign.</w:t>
        <w:br/>
        <w:br/>
        <w:t>You know, this is a nice way for all of us to kind</w:t>
        <w:br/>
        <w:br/>
        <w:t>of collaborate and move things around without having a bunch</w:t>
        <w:br/>
        <w:br/>
        <w:t>of stuff on our real Outlook calendars.</w:t>
        <w:br/>
        <w:br/>
        <w:t>And then I will call out a few more things down here.</w:t>
        <w:br/>
        <w:br/>
        <w:t>Um, you can always app mention people you</w:t>
        <w:br/>
        <w:br/>
        <w:t>don't need to navigate to this.</w:t>
        <w:br/>
        <w:br/>
        <w:t>You just do the amber, the, um, app sign and start typing.</w:t>
        <w:br/>
        <w:br/>
        <w:t>If you wanted to record video</w:t>
        <w:br/>
        <w:br/>
        <w:t>for some reason from here, you could.</w:t>
        <w:br/>
        <w:br/>
        <w:t>And then we're always, you know,</w:t>
        <w:br/>
        <w:br/>
        <w:t>there's usually other tools at play.</w:t>
        <w:br/>
        <w:br/>
        <w:t>Um, and I had already added to this, the ability</w:t>
        <w:br/>
        <w:br/>
        <w:t>to integrate with Jira with and with Trello.</w:t>
        <w:br/>
        <w:br/>
        <w:t>Pretty sure I didn't ask for GitHub,</w:t>
        <w:br/>
        <w:br/>
        <w:t>but since Microsoft owns it now it's automatically</w:t>
        <w:br/>
        <w:br/>
        <w:t>showing up there.</w:t>
        <w:br/>
        <w:br/>
        <w:t>So again, if you want to have this single page,</w:t>
        <w:br/>
        <w:br/>
        <w:t>then you can start to bring in these other things</w:t>
        <w:br/>
        <w:br/>
        <w:t>and minimize the moving around.</w:t>
        <w:br/>
        <w:br/>
        <w:t>Okay, another thing that I wanna call out is,</w:t>
        <w:br/>
        <w:br/>
        <w:t>this does say Kelly's workspace.</w:t>
        <w:br/>
        <w:br/>
        <w:t>This is somewhere I didn't necessarily,</w:t>
        <w:br/>
        <w:br/>
        <w:t>I don't plan on inviting somebody in here</w:t>
        <w:br/>
        <w:br/>
        <w:t>to see all my pages, all of my goodies in here.</w:t>
        <w:br/>
        <w:br/>
        <w:t>But there might be parts where I want to</w:t>
        <w:br/>
        <w:br/>
        <w:t>have collaboration but not invite them to the whole thing.</w:t>
        <w:br/>
        <w:br/>
        <w:t>So I could je my whole workspace.</w:t>
        <w:br/>
        <w:br/>
        <w:t>I already said I'm not going to do that.</w:t>
        <w:br/>
        <w:br/>
        <w:t>I could share access to just this page</w:t>
        <w:br/>
        <w:br/>
        <w:t>and they could come in and edit here.</w:t>
        <w:br/>
        <w:br/>
        <w:t>But one of the things I could also do is</w:t>
        <w:br/>
        <w:br/>
        <w:t>I can turn this into</w:t>
        <w:br/>
        <w:br/>
        <w:t>a loop</w:t>
        <w:br/>
        <w:br/>
        <w:t>component six</w:t>
        <w:br/>
        <w:br/>
        <w:t>And now I have a little portable piece</w:t>
        <w:br/>
        <w:br/>
        <w:t>that I can go put in an email.</w:t>
        <w:br/>
        <w:br/>
        <w:t>I can put in a teams chat, I could put on a OneNote page</w:t>
        <w:br/>
        <w:br/>
        <w:t>and that way out of this whole thing, the people</w:t>
        <w:br/>
        <w:br/>
        <w:t>that I share this with, this is the part that they get</w:t>
        <w:br/>
        <w:br/>
        <w:t>to edit this did with Kelly,</w:t>
        <w:br/>
        <w:br/>
        <w:t>where she has two accounts on her own tenant as a guest.</w:t>
        <w:br/>
        <w:br/>
        <w:t>Sorry Kelly, you have random loops for me</w:t>
        <w:br/>
        <w:br/>
        <w:t>and you're, don't apologize for a thing.</w:t>
        <w:br/>
        <w:br/>
        <w:t>We'll go, I'm gonna look at those in a second. Okay.</w:t>
        <w:br/>
        <w:br/>
        <w:t>So I'm gonna copy this component, not say allow this isn't.</w:t>
        <w:br/>
        <w:br/>
        <w:t>And then people with existing access is the defaults,</w:t>
        <w:br/>
        <w:br/>
        <w:t>at least in my tenant.</w:t>
        <w:br/>
        <w:br/>
        <w:t>So I'm gonna choose people I choose</w:t>
        <w:br/>
        <w:br/>
        <w:t>and we'll give it to them to ade whether</w:t>
        <w:br/>
        <w:br/>
        <w:t>or not I want for ADE to just be able</w:t>
        <w:br/>
        <w:br/>
        <w:t>to look at what's been created or edited.</w:t>
        <w:br/>
        <w:br/>
        <w:t>I wanted to set an expiration date</w:t>
        <w:br/>
        <w:br/>
        <w:t>and then if I'm not making things up,</w:t>
        <w:br/>
        <w:br/>
        <w:t>let's create a chat for Adele</w:t>
        <w:br/>
        <w:br/>
        <w:t>and make sure that this works the</w:t>
        <w:br/>
        <w:br/>
        <w:t>way I think that it should.</w:t>
        <w:br/>
        <w:br/>
        <w:t>I just control V.</w:t>
        <w:br/>
        <w:br/>
        <w:t>So I did a, I did the, here, I used this little icon</w:t>
        <w:br/>
        <w:br/>
        <w:t>to copy and I said it was for Adele.</w:t>
        <w:br/>
        <w:br/>
        <w:t>Anyways, then I came over here</w:t>
        <w:br/>
        <w:br/>
        <w:t>and I just hit Control V to paste it in here.</w:t>
        <w:br/>
        <w:br/>
        <w:t>And now Adele can help me</w:t>
        <w:br/>
        <w:br/>
        <w:t>on this component without coming into my workspace,</w:t>
        <w:br/>
        <w:br/>
        <w:t>without even coming into the landing page.</w:t>
        <w:br/>
        <w:br/>
        <w:t>And we can work on just this piece.</w:t>
        <w:br/>
        <w:br/>
        <w:t>So it's a nice way to be able to stay in control of your,</w:t>
        <w:br/>
        <w:br/>
        <w:t>of your items here.</w:t>
        <w:br/>
        <w:br/>
        <w:t>As Loop really starts to take off at your organization,</w:t>
        <w:br/>
        <w:br/>
        <w:t>or even if you're really starting</w:t>
        <w:br/>
        <w:br/>
        <w:t>to use your meeting agendas and you're using copilot</w:t>
        <w:br/>
        <w:br/>
        <w:t>and you're saving your chats, you're gonna start</w:t>
        <w:br/>
        <w:br/>
        <w:t>to have things that you need to work on</w:t>
        <w:br/>
        <w:br/>
        <w:t>that are all over the place.</w:t>
        <w:br/>
        <w:br/>
        <w:t>So one of the things that you can do, I'm gonna go over here</w:t>
        <w:br/>
        <w:br/>
        <w:t>to, it's gonna go up to, I'm gonna click on loop to get</w:t>
        <w:br/>
        <w:br/>
        <w:t>to my top level and I'll go to my workspace.</w:t>
        <w:br/>
        <w:br/>
        <w:t>'cause this is where my things are being stored.</w:t>
        <w:br/>
        <w:br/>
        <w:t>And let's just say I want, I don't wanna have to go over</w:t>
        <w:br/>
        <w:br/>
        <w:t>to my workspace and especially</w:t>
        <w:br/>
        <w:br/>
        <w:t>as this becomes a really long laundry list,</w:t>
        <w:br/>
        <w:br/>
        <w:t>I don't wanna have to keep searching for this.</w:t>
        <w:br/>
        <w:br/>
        <w:t>So I'm going to hover over this and click the three dots</w:t>
        <w:br/>
        <w:br/>
        <w:t>and I'm going to say, add to a workspace</w:t>
        <w:br/>
        <w:br/>
        <w:t>and I would like this in my workspace.</w:t>
        <w:br/>
        <w:br/>
        <w:t>And then, you know, this is a search</w:t>
        <w:br/>
        <w:br/>
        <w:t>that I was doing yesterday.</w:t>
        <w:br/>
        <w:br/>
        <w:t>But that's how you can start to organize this.</w:t>
        <w:br/>
        <w:br/>
        <w:t>And what's nice is there might be a bunch of people</w:t>
        <w:br/>
        <w:br/>
        <w:t>and they've invited you to a bunch of things.</w:t>
        <w:br/>
        <w:br/>
        <w:t>You can go in and choose the things that you want to</w:t>
        <w:br/>
        <w:br/>
        <w:t>have in your view.</w:t>
        <w:br/>
        <w:br/>
        <w:t>I will say something that was a little freaky to me is that</w:t>
        <w:br/>
        <w:br/>
        <w:t>I go in here and I start to edit things.</w:t>
        <w:br/>
        <w:br/>
        <w:t>Wherever this came from,</w:t>
        <w:br/>
        <w:br/>
        <w:t>everybody's seeing my edits in real time.</w:t>
        <w:br/>
        <w:br/>
        <w:t>We're all editing the same thing.</w:t>
        <w:br/>
        <w:br/>
        <w:t>But when I don't want this in my workspace anymore,</w:t>
        <w:br/>
        <w:br/>
        <w:t>when I click the three dots, I was expecting</w:t>
        <w:br/>
        <w:br/>
        <w:t>to see something like remove from my workspace or unlink.</w:t>
        <w:br/>
        <w:br/>
        <w:t>And instead it is this, to me,</w:t>
        <w:br/>
        <w:br/>
        <w:t>a little nerve wracking delete button.</w:t>
        <w:br/>
        <w:br/>
        <w:t>So I'm deleting it from my workspace,</w:t>
        <w:br/>
        <w:br/>
        <w:t>but when I come back out here,</w:t>
        <w:br/>
        <w:br/>
        <w:t>the original one is still here.</w:t>
        <w:br/>
        <w:br/>
        <w:t>I the, there's not even like,</w:t>
        <w:br/>
        <w:br/>
        <w:t>are you sure you want to delete it?</w:t>
        <w:br/>
        <w:br/>
        <w:t>So the first time I did it, I, I just grabbed something</w:t>
        <w:br/>
        <w:br/>
        <w:t>that didn't matter If the whole thing really got blown up,</w:t>
        <w:br/>
        <w:br/>
        <w:t>um, I don't know if they'll change the wording on that,</w:t>
        <w:br/>
        <w:br/>
        <w:t>but again, that's how you can start to pull everything</w:t>
        <w:br/>
        <w:br/>
        <w:t>into one view for yourself.</w:t>
        <w:br/>
        <w:br/>
        <w:t>And since I'm trying to do quiet focus time</w:t>
        <w:br/>
        <w:br/>
        <w:t>and I wanna work on meeting agendas, but</w:t>
        <w:br/>
        <w:br/>
        <w:t>before I would open up teams where people might see</w:t>
        <w:br/>
        <w:br/>
        <w:t>that I'm available or I might be tempted to go in, you know,</w:t>
        <w:br/>
        <w:br/>
        <w:t>look at all of the things that lit up</w:t>
        <w:br/>
        <w:br/>
        <w:t>since I was in there last.</w:t>
        <w:br/>
        <w:br/>
        <w:t>But if I clicked that add agenda button when I was creating</w:t>
        <w:br/>
        <w:br/>
        <w:t>my meetings or at any time</w:t>
        <w:br/>
        <w:br/>
        <w:t>after I created them, I remember to go in and click it.</w:t>
        <w:br/>
        <w:br/>
        <w:t>I have over here on the left meeting notes.</w:t>
        <w:br/>
        <w:br/>
        <w:t>And so now I could start to go in here</w:t>
        <w:br/>
        <w:br/>
        <w:t>and I can go into my marketing plan</w:t>
        <w:br/>
        <w:br/>
        <w:t>and I can keep working on this agenda</w:t>
        <w:br/>
        <w:br/>
        <w:t>from my nice quiet focused loop workspace.</w:t>
        <w:br/>
        <w:br/>
        <w:t>And as these meetings take place,</w:t>
        <w:br/>
        <w:br/>
        <w:t>the meeting notes start to get filled up.</w:t>
        <w:br/>
        <w:br/>
        <w:t>The tasks start to get filled up.</w:t>
        <w:br/>
        <w:br/>
        <w:t>You're gonna be able to find all</w:t>
        <w:br/>
        <w:br/>
        <w:t>of these things in this recent component and pages,</w:t>
        <w:br/>
        <w:br/>
        <w:t>and then you would be able to again, grab it, add it</w:t>
        <w:br/>
        <w:br/>
        <w:t>to a workspace if you needed to, um, refer to it later.</w:t>
        <w:br/>
        <w:br/>
        <w:t>Maybe you're, you know, you're building</w:t>
        <w:br/>
        <w:br/>
        <w:t>some kind of story for it.</w:t>
        <w:br/>
        <w:br/>
        <w:t>And now of course I,</w:t>
        <w:br/>
        <w:br/>
        <w:t>and I do don't let, John, I am gonna go open up your emails,</w:t>
        <w:br/>
        <w:br/>
        <w:t>but for a second I am going to, oh,</w:t>
        <w:br/>
        <w:br/>
        <w:t>here's where I was brainstorming this session.</w:t>
        <w:br/>
        <w:br/>
        <w:t>So this is my tenant. I wanted to come in here, um,</w:t>
        <w:br/>
        <w:br/>
        <w:t>because this is where my co-pilot license is,</w:t>
        <w:br/>
        <w:br/>
        <w:t>and I just wanted to call out a few couple of things.</w:t>
        <w:br/>
        <w:br/>
        <w:t>Mr. Mander. Bill is, um, I, one's gonna create a new page</w:t>
        <w:br/>
        <w:br/>
        <w:t>and one of the things that are is here is I can</w:t>
        <w:br/>
        <w:br/>
        <w:t>describe what my page is about.</w:t>
        <w:br/>
        <w:br/>
        <w:t>And in all honesty, I have never asked copilot,</w:t>
        <w:br/>
        <w:br/>
        <w:t>let's just say, um, homepage for copilot</w:t>
        <w:br/>
        <w:br/>
        <w:t>deployment project.</w:t>
        <w:br/>
        <w:br/>
        <w:t>I have no idea what it's gonna come up with.</w:t>
        <w:br/>
        <w:br/>
        <w:t>Um, but</w:t>
        <w:br/>
        <w:br/>
        <w:t>so not only can you like from copilot chat start</w:t>
        <w:br/>
        <w:br/>
        <w:t>to add things to pages when you are in Loop itself,</w:t>
        <w:br/>
        <w:br/>
        <w:t>you can ask Copilot to help you create content.</w:t>
        <w:br/>
        <w:br/>
        <w:t>So I have a, what's funny is I have a table of contents,</w:t>
        <w:br/>
        <w:br/>
        <w:t>but it's not really using like a true loop table</w:t>
        <w:br/>
        <w:br/>
        <w:t>of content for some reason.</w:t>
        <w:br/>
        <w:br/>
        <w:t>I have my project goals, my key features,</w:t>
        <w:br/>
        <w:br/>
        <w:t>it's got a little timeline in here.</w:t>
        <w:br/>
        <w:br/>
        <w:t>We've got contact information. I'm just gonna close that.</w:t>
        <w:br/>
        <w:br/>
        <w:t>And so you, there's copilot all over the place</w:t>
        <w:br/>
        <w:br/>
        <w:t>and I can click copilot up here</w:t>
        <w:br/>
        <w:br/>
        <w:t>and maybe I've been invited to a workspace</w:t>
        <w:br/>
        <w:br/>
        <w:t>that already exists and I have a copilot license.</w:t>
        <w:br/>
        <w:br/>
        <w:t>I can start to ask things like summarize this.</w:t>
        <w:br/>
        <w:br/>
        <w:t>Um, and I can use it</w:t>
        <w:br/>
        <w:br/>
        <w:t>to create content not just from scratch, but well too long.</w:t>
        <w:br/>
        <w:br/>
        <w:t>It's gonna go somewhere else. So I can use</w:t>
        <w:br/>
        <w:br/>
        <w:t>copilot from here.</w:t>
        <w:br/>
        <w:br/>
        <w:t>So if you have the paid copilot license is actually</w:t>
        <w:br/>
        <w:br/>
        <w:t>the first thing that comes up here is</w:t>
        <w:br/>
        <w:br/>
        <w:t>to help you draft page content</w:t>
        <w:br/>
        <w:br/>
        <w:t>and then also summarize the page.</w:t>
        <w:br/>
        <w:br/>
        <w:t>And there's also this feature in loop up here</w:t>
        <w:br/>
        <w:br/>
        <w:t>that is status.</w:t>
        <w:br/>
        <w:br/>
        <w:t>Um, which if you, if Loop is fully adopted</w:t>
        <w:br/>
        <w:br/>
        <w:t>and you have multiple people in here, I know you're starting</w:t>
        <w:br/>
        <w:br/>
        <w:t>to use task lists, you can get this ni this view of status.</w:t>
        <w:br/>
        <w:br/>
        <w:t>We don't have enough true traction for me to find,</w:t>
        <w:br/>
        <w:br/>
        <w:t>um, status helpful,</w:t>
        <w:br/>
        <w:br/>
        <w:t>but when it gets cut, you know, really kicked off,</w:t>
        <w:br/>
        <w:br/>
        <w:t>then there is the status.</w:t>
        <w:br/>
        <w:br/>
        <w:t>So, um, these are all the different things</w:t>
        <w:br/>
        <w:br/>
        <w:t>that if Kelly's workspace was really being used heavily, um,</w:t>
        <w:br/>
        <w:br/>
        <w:t>I could get some insights.</w:t>
        <w:br/>
        <w:br/>
        <w:t>I would see all the tasks and their status if we were using</w:t>
        <w:br/>
        <w:br/>
        <w:t>labels and team recaps.</w:t>
        <w:br/>
        <w:br/>
        <w:t>But I feel like for most of us,</w:t>
        <w:br/>
        <w:br/>
        <w:t>this status feature is a little bit further down the road.</w:t>
        <w:br/>
        <w:br/>
        <w:t>Okay, I am going to look at my outlook.</w:t>
        <w:br/>
        <w:br/>
        <w:t>You sent it to my steep meadow. Yeah, John,</w:t>
        <w:br/>
        <w:br/>
        <w:t>What I did, um, was hey, you did okay,</w:t>
        <w:br/>
        <w:br/>
        <w:t>because I have a number of emails, I sent it to your lie</w:t>
        <w:br/>
        <w:br/>
        <w:t>and your steep meadow and I'm just really interested how it,</w:t>
        <w:br/>
        <w:br/>
        <w:t>man, how it renders.</w:t>
        <w:br/>
        <w:br/>
        <w:t>Okay, I me the paragraph</w:t>
        <w:br/>
        <w:br/>
        <w:t>And I need to verify my identity on.</w:t>
        <w:br/>
        <w:br/>
        <w:t>Feel free to email me at any, anytime I'm folks</w:t>
        <w:br/>
        <w:br/>
        <w:t>after you switch.</w:t>
        <w:br/>
        <w:br/>
        <w:t>Why do I wanna switch?</w:t>
        <w:br/>
        <w:br/>
        <w:t>It might be because I was, I, I was being confusing</w:t>
        <w:br/>
        <w:br/>
        <w:t>and sent it to the live one as well, but Interesting. Let's</w:t>
        <w:br/>
        <w:br/>
        <w:t>See.</w:t>
        <w:br/>
        <w:br/>
        <w:t>Can't beat this a live demo. There you go. Shut up.</w:t>
        <w:br/>
        <w:br/>
        <w:t>Can I edit This?</w:t>
        <w:br/>
        <w:br/>
        <w:t>I can. Oh my gosh.</w:t>
        <w:br/>
        <w:br/>
        <w:t>So that's a new development, isn't it? There you go.</w:t>
        <w:br/>
        <w:br/>
        <w:t>You saw it here first folks,</w:t>
        <w:br/>
        <w:br/>
        <w:t>and I can see this in my sent items</w:t>
        <w:br/>
        <w:br/>
        <w:t>as you type something.</w:t>
        <w:br/>
        <w:br/>
        <w:t>So I mean I, it didn't show up as like a component</w:t>
        <w:br/>
        <w:br/>
        <w:t>directly in my email for me to edit.</w:t>
        <w:br/>
        <w:br/>
        <w:t>However, still having a, a link where did the, all that just</w:t>
        <w:br/>
        <w:br/>
        <w:t>that I could click on and start editing is amazing.</w:t>
        <w:br/>
        <w:br/>
        <w:t>I just lost it. I got too excited</w:t>
        <w:br/>
        <w:br/>
        <w:t>and started clicking around off of things.</w:t>
        <w:br/>
        <w:br/>
        <w:t>All right. Okay. Yep.</w:t>
        <w:br/>
        <w:br/>
        <w:t>Okay, so then can I like really do the full on? Okay.</w:t>
        <w:br/>
        <w:br/>
        <w:t>Yeah. Whatever you are doing,</w:t>
        <w:br/>
        <w:br/>
        <w:t>I'm seeing instantaneously, which was my doubt.</w:t>
        <w:br/>
        <w:br/>
        <w:t>I didn't know whether this is working the same way</w:t>
        <w:br/>
        <w:br/>
        <w:t>as it does, um, in inside my tenant,</w:t>
        <w:br/>
        <w:br/>
        <w:t>but I'm seeing the other,</w:t>
        <w:br/>
        <w:br/>
        <w:t>this, that, and the other straightaway. That's awesome.</w:t>
        <w:br/>
        <w:br/>
        <w:t>That is because a lot</w:t>
        <w:br/>
        <w:br/>
        <w:t>of times I don't think I necessarily wanna invite out guests</w:t>
        <w:br/>
        <w:br/>
        <w:t>to my whole workspace, but you can just send this an email</w:t>
        <w:br/>
        <w:br/>
        <w:t>and I can open it up. That's pretty cool.</w:t>
        <w:br/>
        <w:br/>
        <w:t>Mm. So I bet we're not that far away from</w:t>
        <w:br/>
        <w:br/>
        <w:t>that actually being embedded as a, a web part, for lack</w:t>
        <w:br/>
        <w:br/>
        <w:t>of a better term, inside of an email.</w:t>
        <w:br/>
        <w:br/>
        <w:t>All right, there's a hand up. Go for it.</w:t>
        <w:br/>
        <w:br/>
        <w:t>Uh, who is this? Andy, if you're on mute, we can't hear you.</w:t>
        <w:br/>
        <w:br/>
        <w:t>Andy, if you still have a question, feel free</w:t>
        <w:br/>
        <w:br/>
        <w:t>to take yourself off mute and, oh, you put in here.</w:t>
        <w:br/>
        <w:br/>
        <w:t>Mine sometimes will not allow the recipient access.</w:t>
        <w:br/>
        <w:br/>
        <w:t>Hey, there we go. I found it. I apologize.</w:t>
        <w:br/>
        <w:br/>
        <w:t>I'm No, you're, I'm holding, I'm holding a sleeping</w:t>
        <w:br/>
        <w:br/>
        <w:t>grandchild, so I can't type.</w:t>
        <w:br/>
        <w:br/>
        <w:t>Nice. If, if memory serves,</w:t>
        <w:br/>
        <w:br/>
        <w:t>you can do the leap loop component in your own organization</w:t>
        <w:br/>
        <w:br/>
        <w:t>and tenant, it'll be just like a component in your email.</w:t>
        <w:br/>
        <w:br/>
        <w:t>Mm-hmm. But now I think they've opened the door for it to do</w:t>
        <w:br/>
        <w:br/>
        <w:t>between organizations, and that's always been my problem,</w:t>
        <w:br/>
        <w:br/>
        <w:t>is trying to send it to somebody outside the organization.</w:t>
        <w:br/>
        <w:br/>
        <w:t>If it's somebody in your, in your same organization,</w:t>
        <w:br/>
        <w:br/>
        <w:t>I believe in your email,</w:t>
        <w:br/>
        <w:br/>
        <w:t>it opens just like a loop component.</w:t>
        <w:br/>
        <w:br/>
        <w:t>Oh yeah. Yeah. It's right there embedded in the body</w:t>
        <w:br/>
        <w:br/>
        <w:t>of the, the email for them to edit,</w:t>
        <w:br/>
        <w:br/>
        <w:t>just like if you put it in a chat.</w:t>
        <w:br/>
        <w:br/>
        <w:t>Um, so if you're not able to share, look at</w:t>
        <w:br/>
        <w:br/>
        <w:t>where the loop lives,</w:t>
        <w:br/>
        <w:br/>
        <w:t>and then at your, you know, I understand</w:t>
        <w:br/>
        <w:br/>
        <w:t>what the guest settings are for your organization as well,</w:t>
        <w:br/>
        <w:br/>
        <w:t>and maybe even for whoever is receiving it, depending on</w:t>
        <w:br/>
        <w:br/>
        <w:t>where the, where in the process that's getting stopped,</w:t>
        <w:br/>
        <w:br/>
        <w:t>because there are some places that</w:t>
        <w:br/>
        <w:br/>
        <w:t>are not turning a non enabling loop for folks.</w:t>
        <w:br/>
        <w:br/>
        <w:t>I love doing these. I always learn something new</w:t>
        <w:br/>
        <w:br/>
        <w:t>and these, this is so cool.</w:t>
        <w:br/>
        <w:br/>
        <w:t>Thank you John for this. Very cool.</w:t>
        <w:br/>
        <w:br/>
        <w:t>Okay, so we have</w:t>
        <w:br/>
        <w:br/>
        <w:t>27 minutes left.</w:t>
        <w:br/>
        <w:br/>
        <w:t>I want to make sure, oh,</w:t>
        <w:br/>
        <w:br/>
        <w:t>I am gonna show one little thing.</w:t>
        <w:br/>
        <w:br/>
        <w:t>Um, if we have any OneNote users here, um,</w:t>
        <w:br/>
        <w:br/>
        <w:t>I get a lot of questions on, well, you know,</w:t>
        <w:br/>
        <w:br/>
        <w:t>when should I use, um, OneNote</w:t>
        <w:br/>
        <w:br/>
        <w:t>versus using Loop?</w:t>
        <w:br/>
        <w:br/>
        <w:t>And again, you know, it's one of those things,</w:t>
        <w:br/>
        <w:br/>
        <w:t>but just in case you're in a, in a place</w:t>
        <w:br/>
        <w:br/>
        <w:t>where your team is fully adopted, OneNote, that's</w:t>
        <w:br/>
        <w:br/>
        <w:t>where everybody expects to go and find their meeting notes.</w:t>
        <w:br/>
        <w:br/>
        <w:t>You can still make that work.</w:t>
        <w:br/>
        <w:br/>
        <w:t>And I haven't done this for a second,</w:t>
        <w:br/>
        <w:br/>
        <w:t>so hopefully I don't trip too much on this,</w:t>
        <w:br/>
        <w:br/>
        <w:t>but I am going to add meeting details.</w:t>
        <w:br/>
        <w:br/>
        <w:t>And let me, nothing secret squirrel in this one.</w:t>
        <w:br/>
        <w:br/>
        <w:t>So if you had are a OneNote user,</w:t>
        <w:br/>
        <w:br/>
        <w:t>if your team's OneNote users, you,</w:t>
        <w:br/>
        <w:br/>
        <w:t>it's connected to your Outlook.</w:t>
        <w:br/>
        <w:br/>
        <w:t>You can add your meeting notes here.</w:t>
        <w:br/>
        <w:br/>
        <w:t>This is one of the new things.</w:t>
        <w:br/>
        <w:br/>
        <w:t>So by default,</w:t>
        <w:br/>
        <w:br/>
        <w:t>so you could be working on this loop component, this agenda,</w:t>
        <w:br/>
        <w:br/>
        <w:t>and all of that from Loop.</w:t>
        <w:br/>
        <w:br/>
        <w:t>But if you have folks that are going to be,</w:t>
        <w:br/>
        <w:br/>
        <w:t>they're gonna stay in one note no matter</w:t>
        <w:br/>
        <w:br/>
        <w:t>what else comes out, you can kind</w:t>
        <w:br/>
        <w:br/>
        <w:t>of have the best of both worlds.</w:t>
        <w:br/>
        <w:br/>
        <w:t>It's right here for everybody to see what's there</w:t>
        <w:br/>
        <w:br/>
        <w:t>and collaborate on an agenda.</w:t>
        <w:br/>
        <w:br/>
        <w:t>And for copilot, licensed copilot folks,</w:t>
        <w:br/>
        <w:br/>
        <w:t>there's also the AI Powered Summary</w:t>
        <w:br/>
        <w:br/>
        <w:t>Meeting Summary is right here.</w:t>
        <w:br/>
        <w:br/>
        <w:t>And the AI suggested tasks are right here,</w:t>
        <w:br/>
        <w:br/>
        <w:t>which I'm not going to expand on in front</w:t>
        <w:br/>
        <w:br/>
        <w:t>of everybody right here.</w:t>
        <w:br/>
        <w:br/>
        <w:t>So I was, as I was putting this together,</w:t>
        <w:br/>
        <w:br/>
        <w:t>you know, I was like, oh, you know, this is</w:t>
        <w:br/>
        <w:br/>
        <w:t>so amazing the things like we can just like narrow it down</w:t>
        <w:br/>
        <w:br/>
        <w:t>to do I wanna be here or here or here.</w:t>
        <w:br/>
        <w:br/>
        <w:t>But in reality, a lot</w:t>
        <w:br/>
        <w:br/>
        <w:t>of the times we, we don't get that choice.</w:t>
        <w:br/>
        <w:br/>
        <w:t>Um, and so I was looking at some of the other options.</w:t>
        <w:br/>
        <w:br/>
        <w:t>Um, and so if there are organizations</w:t>
        <w:br/>
        <w:br/>
        <w:t>that adopt Azure DevOps</w:t>
        <w:br/>
        <w:br/>
        <w:t>and I'm watching them do it for</w:t>
        <w:br/>
        <w:br/>
        <w:t>absolutely non-technical projects, um, it's just, you know,</w:t>
        <w:br/>
        <w:br/>
        <w:t>they adopted Agile or something like that.</w:t>
        <w:br/>
        <w:br/>
        <w:t>And that's where everything is.</w:t>
        <w:br/>
        <w:br/>
        <w:t>Obviously if you're a project manager</w:t>
        <w:br/>
        <w:br/>
        <w:t>or you have a zillion tasks out there, it makes zero sense</w:t>
        <w:br/>
        <w:br/>
        <w:t>for you to go like, okay, I'm gonna grab those</w:t>
        <w:br/>
        <w:br/>
        <w:t>and pull 'em into my,</w:t>
        <w:br/>
        <w:br/>
        <w:t>my main view I wanna see 'em into do or in planner.</w:t>
        <w:br/>
        <w:br/>
        <w:t>And then I'm gonna look at the planner board</w:t>
        <w:br/>
        <w:br/>
        <w:t>and Loop or Teams.</w:t>
        <w:br/>
        <w:br/>
        <w:t>But if you are, you know, if this is something where,</w:t>
        <w:br/>
        <w:br/>
        <w:t>you know, maybe you're there to consult on a few things,</w:t>
        <w:br/>
        <w:br/>
        <w:t>you know, you have a few deliverables on it,</w:t>
        <w:br/>
        <w:br/>
        <w:t>there are power automate flows that you can use to say,</w:t>
        <w:br/>
        <w:br/>
        <w:t>you know, when a new task is created over an A DO,</w:t>
        <w:br/>
        <w:br/>
        <w:t>put something in my to-do list.</w:t>
        <w:br/>
        <w:br/>
        <w:t>And that way, even though at some point you are gonna have</w:t>
        <w:br/>
        <w:br/>
        <w:t>to go over to Azure DevOps, depending on</w:t>
        <w:br/>
        <w:br/>
        <w:t>how fancy anybody's development gets,</w:t>
        <w:br/>
        <w:br/>
        <w:t>it can still be right there.</w:t>
        <w:br/>
        <w:br/>
        <w:t>So it doesn't fall out of your head</w:t>
        <w:br/>
        <w:br/>
        <w:t>and you don't have to keep going in</w:t>
        <w:br/>
        <w:br/>
        <w:t>and looking at Azure DevOps when you only have a</w:t>
        <w:br/>
        <w:br/>
        <w:t>few things happening over there.</w:t>
        <w:br/>
        <w:br/>
        <w:t>There are, I love lists for</w:t>
        <w:br/>
        <w:br/>
        <w:t>so many reasons and there are a lot of companies that</w:t>
        <w:br/>
        <w:br/>
        <w:t>for really good reasons, are using them to</w:t>
        <w:br/>
        <w:br/>
        <w:t>assign tasks and manage projects.</w:t>
        <w:br/>
        <w:br/>
        <w:t>And there are a lot of things that you can do.</w:t>
        <w:br/>
        <w:br/>
        <w:t>And I don't know if anybody else has already seen this.</w:t>
        <w:br/>
        <w:br/>
        <w:t>I stumbled upon something that was completely new to me</w:t>
        <w:br/>
        <w:br/>
        <w:t>and you might be like, yeah, I already knew that.</w:t>
        <w:br/>
        <w:br/>
        <w:t>Um, but</w:t>
        <w:br/>
        <w:br/>
        <w:t>what I wanted I quick steps, I'm gonna stop rambling.</w:t>
        <w:br/>
        <w:br/>
        <w:t>Quick steps is what I just discovered.</w:t>
        <w:br/>
        <w:br/>
        <w:t>So there might be, uh, instances where</w:t>
        <w:br/>
        <w:br/>
        <w:t>your team has set up lists, this is</w:t>
        <w:br/>
        <w:br/>
        <w:t>where everything is gonna be managed.</w:t>
        <w:br/>
        <w:br/>
        <w:t>They're gonna use the assigned to Colin.</w:t>
        <w:br/>
        <w:br/>
        <w:t>And a lot of the times you might end up with this,</w:t>
        <w:br/>
        <w:br/>
        <w:t>but nobody has set up any automation to remind you like, oh,</w:t>
        <w:br/>
        <w:br/>
        <w:t>you know, you, hey Diego, you have something due in a few</w:t>
        <w:br/>
        <w:br/>
        <w:t>days or something like that.</w:t>
        <w:br/>
        <w:br/>
        <w:t>And so you can do this quick step.</w:t>
        <w:br/>
        <w:br/>
        <w:t>So I can create a quick step</w:t>
        <w:br/>
        <w:br/>
        <w:t>and then from each one of these list items,</w:t>
        <w:br/>
        <w:br/>
        <w:t>and you can get much fancier here,</w:t>
        <w:br/>
        <w:br/>
        <w:t>but again, this is where if I'm just dabbling over there</w:t>
        <w:br/>
        <w:br/>
        <w:t>because they've added me to something</w:t>
        <w:br/>
        <w:br/>
        <w:t>that it's not a major part of my work life</w:t>
        <w:br/>
        <w:br/>
        <w:t>and I'm more likely to forget,</w:t>
        <w:br/>
        <w:br/>
        <w:t>I could do something like a quick step.</w:t>
        <w:br/>
        <w:br/>
        <w:t>And I love this execute a flow.</w:t>
        <w:br/>
        <w:br/>
        <w:t>So that means I went out to Power Automate</w:t>
        <w:br/>
        <w:br/>
        <w:t>and I created a flow.</w:t>
        <w:br/>
        <w:br/>
        <w:t>And maybe I don't want the trigger</w:t>
        <w:br/>
        <w:br/>
        <w:t>to be every time something is created and I'm the owner</w:t>
        <w:br/>
        <w:br/>
        <w:t>or sign it to me, maybe I want to be, um,</w:t>
        <w:br/>
        <w:br/>
        <w:t>uh, more selective.</w:t>
        <w:br/>
        <w:br/>
        <w:t>I can ask it to execute a flow. All I need is my flow id.</w:t>
        <w:br/>
        <w:br/>
        <w:t>And so one of the ones,</w:t>
        <w:br/>
        <w:br/>
        <w:t>I was doing a demo on this the other day</w:t>
        <w:br/>
        <w:br/>
        <w:t>and I created a flow that creates a channel in teams</w:t>
        <w:br/>
        <w:br/>
        <w:t>and it creates an IT folder.</w:t>
        <w:br/>
        <w:br/>
        <w:t>This could be, you know, send me a task</w:t>
        <w:br/>
        <w:br/>
        <w:t>and then it would be right there for you</w:t>
        <w:br/>
        <w:br/>
        <w:t>and you could just use a quick step.</w:t>
        <w:br/>
        <w:br/>
        <w:t>But if you do want it to be like, okay,</w:t>
        <w:br/>
        <w:br/>
        <w:t>every time something here gets assigned to me</w:t>
        <w:br/>
        <w:br/>
        <w:t>and you could add more conditions there, you know,</w:t>
        <w:br/>
        <w:br/>
        <w:t>you could create a flow</w:t>
        <w:br/>
        <w:br/>
        <w:t>and it could be, you know, when an existing,</w:t>
        <w:br/>
        <w:br/>
        <w:t>when something is, when a new item is added,</w:t>
        <w:br/>
        <w:br/>
        <w:t>create a custom action</w:t>
        <w:br/>
        <w:br/>
        <w:t>and then you would have that filtered down to,</w:t>
        <w:br/>
        <w:br/>
        <w:t>okay, I'm the owner.</w:t>
        <w:br/>
        <w:br/>
        <w:t>And then you could have it go and create something on your</w:t>
        <w:br/>
        <w:br/>
        <w:t>planner or your to-do.</w:t>
        <w:br/>
        <w:br/>
        <w:t>And again, I just wanna say the caveat.</w:t>
        <w:br/>
        <w:br/>
        <w:t>If you have a ton of stuff here,</w:t>
        <w:br/>
        <w:br/>
        <w:t>then you're gonna be managing stuff in two places</w:t>
        <w:br/>
        <w:br/>
        <w:t>and it doesn't make sense.</w:t>
        <w:br/>
        <w:br/>
        <w:t>This is, there's a few things</w:t>
        <w:br/>
        <w:br/>
        <w:t>and I know I'll forget if I don't have it in</w:t>
        <w:br/>
        <w:br/>
        <w:t>my main tool set.</w:t>
        <w:br/>
        <w:br/>
        <w:t>And you could probably get really fancy</w:t>
        <w:br/>
        <w:br/>
        <w:t>where if something comes in</w:t>
        <w:br/>
        <w:br/>
        <w:t>and then you mark it complete here and it goes over</w:t>
        <w:br/>
        <w:br/>
        <w:t>and marks it complete there, I am sure it's possible.</w:t>
        <w:br/>
        <w:br/>
        <w:t>And I'm sure there's folks on this call</w:t>
        <w:br/>
        <w:br/>
        <w:t>that would know how to build that.</w:t>
        <w:br/>
        <w:br/>
        <w:t>What else did I have on here? Trello.</w:t>
        <w:br/>
        <w:br/>
        <w:t>So we saw in Loop you could embed Trello in there.</w:t>
        <w:br/>
        <w:br/>
        <w:t>There's also connections between M 365</w:t>
        <w:br/>
        <w:br/>
        <w:t>and Trello where you can use Power Automate to, you know,</w:t>
        <w:br/>
        <w:br/>
        <w:t>stay in your preferred workspace</w:t>
        <w:br/>
        <w:br/>
        <w:t>and still, you know, use Trello.</w:t>
        <w:br/>
        <w:br/>
        <w:t>There are other ones just listed Trello as an example,</w:t>
        <w:br/>
        <w:br/>
        <w:t>and Smartsheet, there are integrations for Smartsheet.</w:t>
        <w:br/>
        <w:br/>
        <w:t>I will say. Um, if your organization is using Smartsheet,</w:t>
        <w:br/>
        <w:br/>
        <w:t>they are changing, they're changing their entire</w:t>
        <w:br/>
        <w:br/>
        <w:t>licensing scheme and everybody has to have licenses.</w:t>
        <w:br/>
        <w:br/>
        <w:t>Um, so there are quite a few people that are, you know,</w:t>
        <w:br/>
        <w:br/>
        <w:t>if they've already invested in M 365, they're trying</w:t>
        <w:br/>
        <w:br/>
        <w:t>to get off of Smartsheet and</w:t>
        <w:br/>
        <w:br/>
        <w:t>that a good people is all I have from a</w:t>
        <w:br/>
        <w:br/>
        <w:t>predetermined point of view.</w:t>
        <w:br/>
        <w:br/>
        <w:t>I would love if you have questions, um, if there's anything</w:t>
        <w:br/>
        <w:br/>
        <w:t>that you would like to dive into more.</w:t>
        <w:br/>
        <w:br/>
        <w:t>I noticed there were people that there was some chatter</w:t>
        <w:br/>
        <w:br/>
        <w:t>around co-pilot</w:t>
        <w:br/>
        <w:br/>
        <w:t>and I can demo more paid co-pilot things that can happen.</w:t>
        <w:br/>
        <w:br/>
        <w:t>Any case studies on migration from Smartsheet available?</w:t>
        <w:br/>
        <w:br/>
        <w:t>I'm sure that there are. I haven't looked for any yet.</w:t>
        <w:br/>
        <w:br/>
        <w:t>Um, my, you know,</w:t>
        <w:br/>
        <w:br/>
        <w:t>when I just thought about it really quickly, I'm like,</w:t>
        <w:br/>
        <w:br/>
        <w:t>export those babies to CSV</w:t>
        <w:br/>
        <w:br/>
        <w:t>and let's import 'em as lists and get going.</w:t>
        <w:br/>
        <w:br/>
        <w:t>Um, but I'm sure that there are</w:t>
        <w:br/>
        <w:br/>
        <w:t>other more sophisticated ways than</w:t>
        <w:br/>
        <w:br/>
        <w:t>where my brain went lumped to time</w:t>
        <w:br/>
        <w:br/>
        <w:t>to go play in my dev environment.</w:t>
        <w:br/>
        <w:br/>
        <w:t>Right. Ruth, I will also call out, for those of you</w:t>
        <w:br/>
        <w:br/>
        <w:t>that don't have a full paid co-pilot license in this tenant,</w:t>
        <w:br/>
        <w:br/>
        <w:t>I don't have the full, and now no matter</w:t>
        <w:br/>
        <w:br/>
        <w:t>what URL you put in all paths lead to copilot chat.</w:t>
        <w:br/>
        <w:br/>
        <w:t>When you go and upload files here,</w:t>
        <w:br/>
        <w:br/>
        <w:t>you have, they're protected.</w:t>
        <w:br/>
        <w:br/>
        <w:t>They're not being used to train models.</w:t>
        <w:br/>
        <w:br/>
        <w:t>So you can put in contracts here and ask for help.</w:t>
        <w:br/>
        <w:br/>
        <w:t>A lot of the responses you get, you can ask it to download</w:t>
        <w:br/>
        <w:br/>
        <w:t>as a Word document and Excel A PDF</w:t>
        <w:br/>
        <w:br/>
        <w:t>and that's what's included</w:t>
        <w:br/>
        <w:br/>
        <w:t>with the licensing You already have.</w:t>
        <w:br/>
        <w:br/>
        <w:t>Andy, what's up?</w:t>
        <w:br/>
        <w:br/>
        <w:t>Hey, yes. Um, just context. I love you guys.</w:t>
        <w:br/>
        <w:br/>
        <w:t>Um, and Microsoft.</w:t>
        <w:br/>
        <w:br/>
        <w:t>I took a course last week, past few weeks to use, uh,</w:t>
        <w:br/>
        <w:br/>
        <w:t>workflows in Google and it's a night nightmare.</w:t>
        <w:br/>
        <w:br/>
        <w:t>Mm-hmm. Nevertheless, to,</w:t>
        <w:br/>
        <w:br/>
        <w:t>to the point you just made in copilot.</w:t>
        <w:br/>
        <w:br/>
        <w:t>You can go into copilot, pay copilot,</w:t>
        <w:br/>
        <w:br/>
        <w:t>click into your work environment,</w:t>
        <w:br/>
        <w:br/>
        <w:t>and you can ask it prompts to evaluate your emails</w:t>
        <w:br/>
        <w:br/>
        <w:t>and your workflow and create workflows for you.</w:t>
        <w:br/>
        <w:br/>
        <w:t>It can go into you, into your, uh, specific organization</w:t>
        <w:br/>
        <w:br/>
        <w:t>and do a lot of heavy lifting for you.</w:t>
        <w:br/>
        <w:br/>
        <w:t>So I highly encourage the paid version. It's just great.</w:t>
        <w:br/>
        <w:br/>
        <w:t>I yeah, I, I agree.</w:t>
        <w:br/>
        <w:br/>
        <w:t>I, I mean there are certain things</w:t>
        <w:br/>
        <w:br/>
        <w:t>that I use way more than others,</w:t>
        <w:br/>
        <w:br/>
        <w:t>but this landing page, which used to be office.com,</w:t>
        <w:br/>
        <w:br/>
        <w:t>I live here, this page is always open.</w:t>
        <w:br/>
        <w:br/>
        <w:t>Um, 'cause a lot of things like sometimes we get invited</w:t>
        <w:br/>
        <w:br/>
        <w:t>to last minute meetings and we need to prepare.</w:t>
        <w:br/>
        <w:br/>
        <w:t>If I say, you know, help me prepare for</w:t>
        <w:br/>
        <w:br/>
        <w:t>based on what I've already put in there, it those,</w:t>
        <w:br/>
        <w:br/>
        <w:t>I'm not looking for people or files.</w:t>
        <w:br/>
        <w:br/>
        <w:t>So I can pick one of my meetings, um, which</w:t>
        <w:br/>
        <w:br/>
        <w:t>I'm not gonna pick anything, but what it's going</w:t>
        <w:br/>
        <w:br/>
        <w:t>to do is it's going to look what,</w:t>
        <w:br/>
        <w:br/>
        <w:t>like whoever I picked there,</w:t>
        <w:br/>
        <w:br/>
        <w:t>and it's gonna look at, do I have meeting recordings</w:t>
        <w:br/>
        <w:br/>
        <w:t>with this person or the people that are on the call?</w:t>
        <w:br/>
        <w:br/>
        <w:t>What files have we shared least recently?</w:t>
        <w:br/>
        <w:br/>
        <w:t>We have teams chats, do we have emails?</w:t>
        <w:br/>
        <w:br/>
        <w:t>And it's gonna put all of that together</w:t>
        <w:br/>
        <w:br/>
        <w:t>and paint me a picture so</w:t>
        <w:br/>
        <w:br/>
        <w:t>that I can go like, oh, right, right.</w:t>
        <w:br/>
        <w:br/>
        <w:t>It was that, it was that John, not the other John.</w:t>
        <w:br/>
        <w:br/>
        <w:t>And I can go through and get ready and join my call.</w:t>
        <w:br/>
        <w:br/>
        <w:t>And there's a ton of things that you can do</w:t>
        <w:br/>
        <w:br/>
        <w:t>with this, with paid version.</w:t>
        <w:br/>
        <w:br/>
        <w:t>That's one of the things I use quite a bit.</w:t>
        <w:br/>
        <w:br/>
        <w:t>I will say, since we have a few more minutes, um,</w:t>
        <w:br/>
        <w:br/>
        <w:t>the paid version also comes with researcher.</w:t>
        <w:br/>
        <w:br/>
        <w:t>And honestly, this is what I thought copilot was going</w:t>
        <w:br/>
        <w:br/>
        <w:t>to be from the get go because of, I'll ask something</w:t>
        <w:br/>
        <w:br/>
        <w:t>and I get like this light, you know, easy breezy response</w:t>
        <w:br/>
        <w:br/>
        <w:t>and I'm like, no, I need</w:t>
        <w:br/>
        <w:br/>
        <w:t>to like really get something together.</w:t>
        <w:br/>
        <w:br/>
        <w:t>And a lot of times I'm trying to put together, you know,</w:t>
        <w:br/>
        <w:br/>
        <w:t>some functional and technical documentation</w:t>
        <w:br/>
        <w:br/>
        <w:t>and I can go out to docs.microsoft.com</w:t>
        <w:br/>
        <w:br/>
        <w:t>and follow the myriad of links as I'm trying</w:t>
        <w:br/>
        <w:br/>
        <w:t>to follow a specific path.</w:t>
        <w:br/>
        <w:br/>
        <w:t>Or I can ask researcher</w:t>
        <w:br/>
        <w:br/>
        <w:t>and say, I need a white paper on</w:t>
        <w:br/>
        <w:br/>
        <w:t>Microsoft Purview sensitivity labels.</w:t>
        <w:br/>
        <w:br/>
        <w:t>You know, like, what are the prerequisites?</w:t>
        <w:br/>
        <w:br/>
        <w:t>What are the best practices?</w:t>
        <w:br/>
        <w:br/>
        <w:t>What are my first 10 steps to get started?</w:t>
        <w:br/>
        <w:br/>
        <w:t>What are frequently asked questions?</w:t>
        <w:br/>
        <w:br/>
        <w:t>And it might take five or 10 minutes,</w:t>
        <w:br/>
        <w:br/>
        <w:t>but instead of me clicking all around stocks, microsoft.com</w:t>
        <w:br/>
        <w:br/>
        <w:t>and copying things, it puts it all together for me.</w:t>
        <w:br/>
        <w:br/>
        <w:t>Instead of taking a bunch of hours, I now have something</w:t>
        <w:br/>
        <w:br/>
        <w:t>where I can give it to the customer.</w:t>
        <w:br/>
        <w:br/>
        <w:t>You know, I put it in Word and I format it</w:t>
        <w:br/>
        <w:br/>
        <w:t>and I put in there like built with researcher</w:t>
        <w:br/>
        <w:br/>
        <w:t>and it took me, you know, an hour to three hours instead</w:t>
        <w:br/>
        <w:br/>
        <w:t>of 16 hours to get all of that information</w:t>
        <w:br/>
        <w:br/>
        <w:t>and get it in there in a nice flow.</w:t>
        <w:br/>
        <w:br/>
        <w:t>Um, it's, it's pretty powerful.</w:t>
        <w:br/>
        <w:br/>
        <w:t>So really, um, interesting comment from Slade there about</w:t>
        <w:br/>
        <w:br/>
        <w:t>the sort of the, the misinformation about copilot,</w:t>
        <w:br/>
        <w:br/>
        <w:t>and I bet a lot of it is around mm-hmm.</w:t>
        <w:br/>
        <w:br/>
        <w:t>We data's going to Microsoft</w:t>
        <w:br/>
        <w:br/>
        <w:t>and of course that's, that's not the case with, um,</w:t>
        <w:br/>
        <w:br/>
        <w:t>with the Microsoft product, which is brilliant,</w:t>
        <w:br/>
        <w:br/>
        <w:t>Right? Yeah. And what's</w:t>
        <w:br/>
        <w:br/>
        <w:t>really nice about using Researcher, um,</w:t>
        <w:br/>
        <w:br/>
        <w:t>is when you're looking at the responses,</w:t>
        <w:br/>
        <w:br/>
        <w:t>you don't really go more than two</w:t>
        <w:br/>
        <w:br/>
        <w:t>or three sentences without having a link to exactly</w:t>
        <w:br/>
        <w:br/>
        <w:t>where they got that information from so that you can go</w:t>
        <w:br/>
        <w:br/>
        <w:t>and double check all of this stuff.</w:t>
        <w:br/>
        <w:br/>
        <w:t>Um, this is part of also what I'll do to kind</w:t>
        <w:br/>
        <w:br/>
        <w:t>of clean things up and put all my references at the end.</w:t>
        <w:br/>
        <w:br/>
        <w:t>But this is a really nice sanity check as I'm going</w:t>
        <w:br/>
        <w:br/>
        <w:t>through it also went and looked at any content</w:t>
        <w:br/>
        <w:br/>
        <w:t>that we had created that I had access to,</w:t>
        <w:br/>
        <w:br/>
        <w:t>and incorporated that in case I had come up with something,</w:t>
        <w:br/>
        <w:br/>
        <w:t>you know, really brilliant.</w:t>
        <w:br/>
        <w:br/>
        <w:t>Yeah, great. Something we've not exper, we've not, uh,</w:t>
        <w:br/>
        <w:br/>
        <w:t>used much Kelly, but we, I mean we use, uh,</w:t>
        <w:br/>
        <w:br/>
        <w:t>chat VT and Claude mm-hmm.</w:t>
        <w:br/>
        <w:br/>
        <w:t>And then the free copilot,</w:t>
        <w:br/>
        <w:br/>
        <w:t>but the same concept is kind of, it's there.</w:t>
        <w:br/>
        <w:br/>
        <w:t>Those, those research modes are much deeper, aren't they?</w:t>
        <w:br/>
        <w:br/>
        <w:t>And they go, if you're careful with your prompt, they go</w:t>
        <w:br/>
        <w:br/>
        <w:t>beyond simple search</w:t>
        <w:br/>
        <w:br/>
        <w:t>and give you quite complex structured answers</w:t>
        <w:br/>
        <w:br/>
        <w:t>back, which is fabulous.</w:t>
        <w:br/>
        <w:br/>
        <w:t>Wow. So Kelly? Mm-hmm. Thank you so much.</w:t>
        <w:br/>
        <w:br/>
        <w:t>I mean, obviously feel free</w:t>
        <w:br/>
        <w:br/>
        <w:t>to keep asking questions if you'd like.</w:t>
        <w:br/>
        <w:br/>
        <w:t>Um, that was, that was, I just wanna echo what, uh,</w:t>
        <w:br/>
        <w:br/>
        <w:t>Beth said around, um, yeah, rockstar.</w:t>
        <w:br/>
        <w:br/>
        <w:t>Thank you so much for Thank you. All of that content.</w:t>
        <w:br/>
        <w:br/>
        <w:t>Excuse me, I've got a frog inmy throat now.</w:t>
        <w:br/>
        <w:br/>
        <w:t>Uh, and for packing all of that in</w:t>
        <w:br/>
        <w:br/>
        <w:t>because it, it is overwhelming, isn't it?</w:t>
        <w:br/>
        <w:br/>
        <w:t>There is, there is a lot of choice.</w:t>
        <w:br/>
        <w:br/>
        <w:t>But I love that idea that you've got of trying</w:t>
        <w:br/>
        <w:br/>
        <w:t>to use the tools where the overlap</w:t>
        <w:br/>
        <w:br/>
        <w:t>and staying in those three zones,</w:t>
        <w:br/>
        <w:br/>
        <w:t>that's a really good important message</w:t>
        <w:br/>
        <w:br/>
        <w:t>that I'm gonna go back over and I encourage.</w:t>
        <w:br/>
        <w:br/>
        <w:t>'cause context shifting's a killer, right?</w:t>
        <w:br/>
        <w:br/>
        <w:t>It is, it really is.</w:t>
        <w:br/>
        <w:br/>
        <w:t>Yeah. Well, thank you.</w:t>
        <w:br/>
        <w:br/>
        <w:t>Yeah, I mean, just from me and from the academy</w:t>
        <w:br/>
        <w:br/>
        <w:t>and from everyone here, I can see all the,</w:t>
        <w:br/>
        <w:br/>
        <w:t>the thank yous coming in.</w:t>
        <w:br/>
        <w:br/>
        <w:t>Thanks for your energy and all those insights</w:t>
        <w:br/>
        <w:br/>
        <w:t>and definitely not an EO today.</w:t>
        <w:br/>
        <w:br/>
        <w:t>They're definitely full of great insight</w:t>
        <w:br/>
        <w:br/>
        <w:t>and, uh, some fantastic tips.</w:t>
        <w:br/>
        <w:br/>
        <w:t>Thank you. This was fun.</w:t>
        <w:br/>
        <w:br/>
        <w:t>Thank you everybody for, for spending your time with us.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